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F6" w:rsidRPr="00143415" w:rsidRDefault="00066CF6" w:rsidP="00066CF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143415">
        <w:rPr>
          <w:rFonts w:ascii="Arial" w:hAnsi="Arial" w:cs="Arial"/>
          <w:b/>
          <w:bCs/>
          <w:sz w:val="24"/>
          <w:szCs w:val="24"/>
        </w:rPr>
        <w:t>Einverständniserklärung zur Zeckenentfernung</w:t>
      </w:r>
    </w:p>
    <w:p w:rsidR="00066CF6" w:rsidRPr="00143415" w:rsidRDefault="00DF7A0B" w:rsidP="00066CF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2145" style="position:absolute;margin-left:317.65pt;margin-top:81.4pt;width:20.25pt;height:18pt;z-index:251667456"/>
        </w:pict>
      </w:r>
      <w:r>
        <w:rPr>
          <w:rFonts w:ascii="Arial" w:hAnsi="Arial" w:cs="Arial"/>
          <w:noProof/>
          <w:sz w:val="24"/>
          <w:szCs w:val="24"/>
        </w:rPr>
        <w:pict>
          <v:rect id="_x0000_s2144" style="position:absolute;margin-left:199.15pt;margin-top:81.4pt;width:20.25pt;height:18pt;z-index:251666432"/>
        </w:pict>
      </w:r>
      <w:r w:rsidR="00066CF6" w:rsidRPr="00143415">
        <w:rPr>
          <w:rFonts w:ascii="Arial" w:hAnsi="Arial" w:cs="Arial"/>
          <w:sz w:val="24"/>
          <w:szCs w:val="24"/>
        </w:rPr>
        <w:t xml:space="preserve">Die hiesige Kita </w:t>
      </w:r>
      <w:r>
        <w:rPr>
          <w:rFonts w:ascii="Arial" w:hAnsi="Arial" w:cs="Arial"/>
          <w:sz w:val="24"/>
          <w:szCs w:val="24"/>
        </w:rPr>
        <w:t>verfolgt gemäß RKI</w:t>
      </w:r>
      <w:r w:rsidR="00352A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Empfehlung</w:t>
      </w:r>
      <w:r w:rsidR="00267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das Prinzip der </w:t>
      </w:r>
      <w:r w:rsidR="00267D3F" w:rsidRPr="00F01630">
        <w:rPr>
          <w:rFonts w:ascii="Arial" w:hAnsi="Arial" w:cs="Arial"/>
          <w:i/>
          <w:spacing w:val="2"/>
          <w:sz w:val="24"/>
          <w:szCs w:val="24"/>
        </w:rPr>
        <w:t>schnellstmöglich</w:t>
      </w:r>
      <w:r w:rsidRPr="00F01630">
        <w:rPr>
          <w:rFonts w:ascii="Arial" w:hAnsi="Arial" w:cs="Arial"/>
          <w:i/>
          <w:spacing w:val="2"/>
          <w:sz w:val="24"/>
          <w:szCs w:val="24"/>
        </w:rPr>
        <w:t>en</w:t>
      </w:r>
      <w:r w:rsidR="00267D3F">
        <w:rPr>
          <w:rFonts w:ascii="Arial" w:hAnsi="Arial" w:cs="Arial"/>
          <w:spacing w:val="2"/>
          <w:sz w:val="24"/>
          <w:szCs w:val="24"/>
        </w:rPr>
        <w:t xml:space="preserve"> </w:t>
      </w:r>
      <w:r w:rsidRPr="00F01630">
        <w:rPr>
          <w:rFonts w:ascii="Arial" w:hAnsi="Arial" w:cs="Arial"/>
          <w:i/>
          <w:sz w:val="24"/>
          <w:szCs w:val="24"/>
        </w:rPr>
        <w:t>Zecken</w:t>
      </w:r>
      <w:r w:rsidR="00267D3F" w:rsidRPr="00F01630">
        <w:rPr>
          <w:rFonts w:ascii="Arial" w:hAnsi="Arial" w:cs="Arial"/>
          <w:i/>
          <w:spacing w:val="2"/>
          <w:sz w:val="24"/>
          <w:szCs w:val="24"/>
        </w:rPr>
        <w:t>entfern</w:t>
      </w:r>
      <w:r w:rsidRPr="00F01630">
        <w:rPr>
          <w:rFonts w:ascii="Arial" w:hAnsi="Arial" w:cs="Arial"/>
          <w:i/>
          <w:spacing w:val="2"/>
          <w:sz w:val="24"/>
          <w:szCs w:val="24"/>
        </w:rPr>
        <w:t>ung</w:t>
      </w:r>
      <w:r w:rsidR="00267D3F">
        <w:rPr>
          <w:rFonts w:ascii="Arial" w:hAnsi="Arial" w:cs="Arial"/>
          <w:spacing w:val="2"/>
          <w:sz w:val="24"/>
          <w:szCs w:val="24"/>
        </w:rPr>
        <w:t>.</w:t>
      </w:r>
      <w:r w:rsidR="00066CF6" w:rsidRPr="005D14C2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Dabei</w:t>
      </w:r>
      <w:r>
        <w:rPr>
          <w:rFonts w:ascii="Arial" w:hAnsi="Arial" w:cs="Arial"/>
          <w:sz w:val="24"/>
          <w:szCs w:val="24"/>
        </w:rPr>
        <w:t xml:space="preserve"> kommen </w:t>
      </w:r>
      <w:r w:rsidR="00066CF6" w:rsidRPr="00143415">
        <w:rPr>
          <w:rFonts w:ascii="Arial" w:hAnsi="Arial" w:cs="Arial"/>
          <w:sz w:val="24"/>
          <w:szCs w:val="24"/>
        </w:rPr>
        <w:t xml:space="preserve">der aktuelle Stand der Technik für </w:t>
      </w:r>
      <w:r w:rsidR="00066CF6" w:rsidRPr="00533B12">
        <w:rPr>
          <w:rFonts w:ascii="Arial" w:hAnsi="Arial" w:cs="Arial"/>
          <w:sz w:val="24"/>
          <w:szCs w:val="24"/>
        </w:rPr>
        <w:t>oft</w:t>
      </w:r>
      <w:r w:rsidR="00066CF6">
        <w:rPr>
          <w:rFonts w:ascii="Arial" w:hAnsi="Arial" w:cs="Arial"/>
          <w:sz w:val="24"/>
          <w:szCs w:val="24"/>
        </w:rPr>
        <w:t xml:space="preserve"> </w:t>
      </w:r>
      <w:r w:rsidR="00066CF6" w:rsidRPr="00143415">
        <w:rPr>
          <w:rFonts w:ascii="Arial" w:hAnsi="Arial" w:cs="Arial"/>
          <w:sz w:val="24"/>
          <w:szCs w:val="24"/>
        </w:rPr>
        <w:t xml:space="preserve">kleine Zecken bzw. ein Instrument für </w:t>
      </w:r>
      <w:r w:rsidR="00066CF6" w:rsidRPr="00533B12">
        <w:rPr>
          <w:rFonts w:ascii="Arial" w:hAnsi="Arial" w:cs="Arial"/>
          <w:sz w:val="24"/>
          <w:szCs w:val="24"/>
        </w:rPr>
        <w:t>selten</w:t>
      </w:r>
      <w:r w:rsidR="00066CF6">
        <w:rPr>
          <w:rFonts w:ascii="Arial" w:hAnsi="Arial" w:cs="Arial"/>
          <w:sz w:val="24"/>
          <w:szCs w:val="24"/>
        </w:rPr>
        <w:t xml:space="preserve"> </w:t>
      </w:r>
      <w:r w:rsidR="00066CF6" w:rsidRPr="00143415">
        <w:rPr>
          <w:rFonts w:ascii="Arial" w:hAnsi="Arial" w:cs="Arial"/>
          <w:sz w:val="24"/>
          <w:szCs w:val="24"/>
        </w:rPr>
        <w:t xml:space="preserve">größere Zecken zum Einsatz. In beiden Fällen wird die Zecke nach den Kriterien des Robert Koch-Instituts </w:t>
      </w:r>
      <w:r w:rsidR="00066CF6">
        <w:rPr>
          <w:rFonts w:ascii="Arial" w:hAnsi="Arial" w:cs="Arial"/>
          <w:sz w:val="24"/>
          <w:szCs w:val="24"/>
        </w:rPr>
        <w:t xml:space="preserve">(RKI) schnellstmöglich, ziehend und quetschfrei </w:t>
      </w:r>
      <w:r w:rsidR="00066CF6" w:rsidRPr="00143415">
        <w:rPr>
          <w:rFonts w:ascii="Arial" w:hAnsi="Arial" w:cs="Arial"/>
          <w:sz w:val="24"/>
          <w:szCs w:val="24"/>
        </w:rPr>
        <w:t>entfernt.</w:t>
      </w:r>
    </w:p>
    <w:p w:rsidR="00066CF6" w:rsidRPr="00143415" w:rsidRDefault="00066CF6" w:rsidP="00066CF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143415">
        <w:rPr>
          <w:rFonts w:ascii="Arial" w:hAnsi="Arial" w:cs="Arial"/>
          <w:sz w:val="24"/>
          <w:szCs w:val="24"/>
        </w:rPr>
        <w:t>Ihr Einverständnis</w:t>
      </w:r>
      <w:r w:rsidR="00DF7A0B">
        <w:rPr>
          <w:rFonts w:ascii="Arial" w:hAnsi="Arial" w:cs="Arial"/>
          <w:sz w:val="24"/>
          <w:szCs w:val="24"/>
        </w:rPr>
        <w:t xml:space="preserve"> wird benötigt</w:t>
      </w:r>
      <w:r>
        <w:rPr>
          <w:rFonts w:ascii="Arial" w:hAnsi="Arial" w:cs="Arial"/>
          <w:sz w:val="24"/>
          <w:szCs w:val="24"/>
        </w:rPr>
        <w:t>:                 ja                                 nein</w:t>
      </w:r>
    </w:p>
    <w:p w:rsidR="00066CF6" w:rsidRDefault="00066CF6" w:rsidP="00066CF6">
      <w:pPr>
        <w:pStyle w:val="Default"/>
      </w:pPr>
      <w:r w:rsidRPr="00143415">
        <w:t xml:space="preserve">In seltenen Ausnahmefällen kann die Zecke so tief </w:t>
      </w:r>
      <w:r w:rsidR="00DF7A0B">
        <w:t>sitzen</w:t>
      </w:r>
      <w:r w:rsidRPr="00143415">
        <w:t xml:space="preserve">, </w:t>
      </w:r>
      <w:r w:rsidR="009B644C" w:rsidRPr="00143415">
        <w:t>daß</w:t>
      </w:r>
      <w:r w:rsidRPr="00143415">
        <w:t xml:space="preserve"> unter Inkaufnahme zeitlicher Risiken ein Arzt zur operativen Entfernung aufgesucht werden muß.</w:t>
      </w:r>
      <w:r>
        <w:t xml:space="preserve"> Da selten bekannt ist, wie lange die Zecke bei ihrer Entdeckung bereits sticht, besteht</w:t>
      </w:r>
      <w:r w:rsidRPr="00F43C61">
        <w:t xml:space="preserve"> </w:t>
      </w:r>
      <w:r w:rsidRPr="00F43C61">
        <w:rPr>
          <w:szCs w:val="23"/>
        </w:rPr>
        <w:t>trotz schnell</w:t>
      </w:r>
      <w:r w:rsidR="00352ABE">
        <w:rPr>
          <w:szCs w:val="23"/>
        </w:rPr>
        <w:t>em</w:t>
      </w:r>
      <w:r w:rsidR="00F953D7">
        <w:rPr>
          <w:szCs w:val="23"/>
        </w:rPr>
        <w:t xml:space="preserve"> Han</w:t>
      </w:r>
      <w:r w:rsidR="00352ABE">
        <w:rPr>
          <w:szCs w:val="23"/>
        </w:rPr>
        <w:t>deln</w:t>
      </w:r>
      <w:r w:rsidRPr="00F43C61">
        <w:rPr>
          <w:szCs w:val="23"/>
        </w:rPr>
        <w:t xml:space="preserve"> </w:t>
      </w:r>
      <w:r>
        <w:t xml:space="preserve">das </w:t>
      </w:r>
      <w:r w:rsidR="00B87C2A">
        <w:t>Rest-</w:t>
      </w:r>
      <w:r>
        <w:t xml:space="preserve">Risiko einer zeitlich bedingten </w:t>
      </w:r>
      <w:r w:rsidR="006B0EB1">
        <w:t xml:space="preserve">Borreliose </w:t>
      </w:r>
      <w:r>
        <w:t xml:space="preserve">Infektion. </w:t>
      </w:r>
    </w:p>
    <w:p w:rsidR="00066CF6" w:rsidRPr="00143415" w:rsidRDefault="00066CF6" w:rsidP="00066CF6">
      <w:pPr>
        <w:pStyle w:val="Default"/>
      </w:pPr>
    </w:p>
    <w:p w:rsidR="00066CF6" w:rsidRDefault="00066CF6" w:rsidP="00066CF6">
      <w:pPr>
        <w:rPr>
          <w:rFonts w:ascii="Arial" w:hAnsi="Arial" w:cs="Arial"/>
          <w:sz w:val="24"/>
          <w:szCs w:val="24"/>
        </w:rPr>
      </w:pPr>
      <w:r w:rsidRPr="00143415">
        <w:rPr>
          <w:rFonts w:ascii="Arial" w:hAnsi="Arial" w:cs="Arial"/>
          <w:sz w:val="24"/>
          <w:szCs w:val="24"/>
        </w:rPr>
        <w:t xml:space="preserve">Nach der Entfernung </w:t>
      </w:r>
      <w:r>
        <w:rPr>
          <w:rFonts w:ascii="Arial" w:hAnsi="Arial" w:cs="Arial"/>
          <w:sz w:val="24"/>
          <w:szCs w:val="24"/>
        </w:rPr>
        <w:t xml:space="preserve">und generell nach einem Zeckenstich </w:t>
      </w:r>
      <w:r w:rsidRPr="00143415">
        <w:rPr>
          <w:rFonts w:ascii="Arial" w:hAnsi="Arial" w:cs="Arial"/>
          <w:sz w:val="24"/>
          <w:szCs w:val="24"/>
        </w:rPr>
        <w:t xml:space="preserve">bitten wir Sie, Ihr Kind weiterhin </w:t>
      </w:r>
    </w:p>
    <w:p w:rsidR="00066CF6" w:rsidRPr="00143415" w:rsidRDefault="00066CF6" w:rsidP="00066CF6">
      <w:pPr>
        <w:rPr>
          <w:rFonts w:ascii="Arial" w:hAnsi="Arial" w:cs="Arial"/>
          <w:sz w:val="24"/>
          <w:szCs w:val="24"/>
        </w:rPr>
      </w:pPr>
      <w:r w:rsidRPr="00143415">
        <w:rPr>
          <w:rFonts w:ascii="Arial" w:hAnsi="Arial" w:cs="Arial"/>
          <w:sz w:val="24"/>
          <w:szCs w:val="24"/>
        </w:rPr>
        <w:t>auf mögliche Reaktionen zu beobachten, wie z.B.:</w:t>
      </w:r>
    </w:p>
    <w:p w:rsidR="00066CF6" w:rsidRPr="00EE367B" w:rsidRDefault="00066CF6" w:rsidP="00066CF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EE367B">
        <w:rPr>
          <w:rFonts w:ascii="Arial" w:hAnsi="Arial" w:cs="Arial"/>
          <w:sz w:val="24"/>
          <w:szCs w:val="24"/>
        </w:rPr>
        <w:t>Ungewöhnliche</w:t>
      </w:r>
      <w:r w:rsidR="00267D3F">
        <w:rPr>
          <w:rFonts w:ascii="Arial" w:hAnsi="Arial" w:cs="Arial"/>
          <w:sz w:val="24"/>
          <w:szCs w:val="24"/>
        </w:rPr>
        <w:t>,</w:t>
      </w:r>
      <w:r w:rsidRPr="00EE367B">
        <w:rPr>
          <w:rFonts w:ascii="Arial" w:hAnsi="Arial" w:cs="Arial"/>
          <w:sz w:val="24"/>
          <w:szCs w:val="24"/>
        </w:rPr>
        <w:t xml:space="preserve"> </w:t>
      </w:r>
      <w:r w:rsidR="007A239C">
        <w:rPr>
          <w:rFonts w:ascii="Arial" w:hAnsi="Arial" w:cs="Arial"/>
          <w:sz w:val="24"/>
          <w:szCs w:val="24"/>
        </w:rPr>
        <w:t xml:space="preserve">oft größere </w:t>
      </w:r>
      <w:r w:rsidRPr="00EE367B">
        <w:rPr>
          <w:rFonts w:ascii="Arial" w:hAnsi="Arial" w:cs="Arial"/>
          <w:sz w:val="24"/>
          <w:szCs w:val="24"/>
        </w:rPr>
        <w:t>Haut</w:t>
      </w:r>
      <w:r w:rsidR="007A239C">
        <w:rPr>
          <w:rFonts w:ascii="Arial" w:hAnsi="Arial" w:cs="Arial"/>
          <w:sz w:val="24"/>
          <w:szCs w:val="24"/>
        </w:rPr>
        <w:t>ver</w:t>
      </w:r>
      <w:r w:rsidRPr="00EE367B">
        <w:rPr>
          <w:rFonts w:ascii="Arial" w:hAnsi="Arial" w:cs="Arial"/>
          <w:sz w:val="24"/>
          <w:szCs w:val="24"/>
        </w:rPr>
        <w:t xml:space="preserve">färbung </w:t>
      </w:r>
    </w:p>
    <w:p w:rsidR="00066CF6" w:rsidRPr="00EE367B" w:rsidRDefault="00066CF6" w:rsidP="00066CF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E367B">
        <w:rPr>
          <w:rFonts w:ascii="Arial" w:hAnsi="Arial" w:cs="Arial"/>
          <w:sz w:val="24"/>
          <w:szCs w:val="24"/>
        </w:rPr>
        <w:t>chmerzen, Grippe ähnliche Symptome, Müdigkeit, Erschöpfung</w:t>
      </w:r>
    </w:p>
    <w:p w:rsidR="00066CF6" w:rsidRPr="00143415" w:rsidRDefault="00066CF6" w:rsidP="00066CF6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143415">
        <w:rPr>
          <w:rFonts w:ascii="Arial" w:hAnsi="Arial" w:cs="Arial"/>
          <w:sz w:val="24"/>
          <w:szCs w:val="24"/>
        </w:rPr>
        <w:t xml:space="preserve">Fieber oder allgemeines Krankheitsgefühl </w:t>
      </w:r>
    </w:p>
    <w:p w:rsidR="00066CF6" w:rsidRDefault="00066CF6" w:rsidP="00066C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einem dieser Symptome </w:t>
      </w:r>
      <w:r w:rsidRPr="00143415">
        <w:rPr>
          <w:rFonts w:ascii="Arial" w:hAnsi="Arial" w:cs="Arial"/>
          <w:sz w:val="24"/>
          <w:szCs w:val="24"/>
        </w:rPr>
        <w:t xml:space="preserve">stellen Sie bitte Ihr Kind </w:t>
      </w:r>
      <w:r>
        <w:rPr>
          <w:rFonts w:ascii="Arial" w:hAnsi="Arial" w:cs="Arial"/>
          <w:sz w:val="24"/>
          <w:szCs w:val="24"/>
        </w:rPr>
        <w:t xml:space="preserve">mit dem Hinweis Zeckenstich </w:t>
      </w:r>
    </w:p>
    <w:p w:rsidR="00066CF6" w:rsidRPr="00143415" w:rsidRDefault="00066CF6" w:rsidP="00066C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samt Stichdatum und -stelle </w:t>
      </w:r>
      <w:r w:rsidRPr="00143415">
        <w:rPr>
          <w:rFonts w:ascii="Arial" w:hAnsi="Arial" w:cs="Arial"/>
          <w:sz w:val="24"/>
          <w:szCs w:val="24"/>
        </w:rPr>
        <w:t>einem Arzt vor.</w:t>
      </w:r>
    </w:p>
    <w:p w:rsidR="00066CF6" w:rsidRDefault="00066CF6" w:rsidP="00066CF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</w:p>
    <w:p w:rsidR="00066CF6" w:rsidRPr="00143415" w:rsidRDefault="00CE3176" w:rsidP="00066CF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CE3176">
        <w:rPr>
          <w:rFonts w:ascii="Arial" w:hAnsi="Arial" w:cs="Arial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46" type="#_x0000_t32" style="position:absolute;margin-left:1.9pt;margin-top:22.9pt;width:444.45pt;height:0;z-index:251668480" o:connectortype="straight"/>
        </w:pict>
      </w:r>
      <w:r w:rsidR="00066CF6">
        <w:rPr>
          <w:rFonts w:ascii="Arial" w:hAnsi="Arial" w:cs="Arial"/>
          <w:b/>
          <w:bCs/>
          <w:sz w:val="24"/>
          <w:szCs w:val="24"/>
        </w:rPr>
        <w:t>Entscheidung bestätig</w:t>
      </w:r>
      <w:r w:rsidR="00352ABE">
        <w:rPr>
          <w:rFonts w:ascii="Arial" w:hAnsi="Arial" w:cs="Arial"/>
          <w:b/>
          <w:bCs/>
          <w:sz w:val="24"/>
          <w:szCs w:val="24"/>
        </w:rPr>
        <w:t>t</w:t>
      </w:r>
      <w:r w:rsidR="00066CF6">
        <w:rPr>
          <w:rFonts w:ascii="Arial" w:hAnsi="Arial" w:cs="Arial"/>
          <w:b/>
          <w:bCs/>
          <w:sz w:val="24"/>
          <w:szCs w:val="24"/>
        </w:rPr>
        <w:t xml:space="preserve"> </w:t>
      </w:r>
      <w:r w:rsidR="00352ABE">
        <w:rPr>
          <w:rFonts w:ascii="Arial" w:hAnsi="Arial" w:cs="Arial"/>
          <w:b/>
          <w:bCs/>
          <w:sz w:val="24"/>
          <w:szCs w:val="24"/>
        </w:rPr>
        <w:t>durch</w:t>
      </w:r>
      <w:r w:rsidR="00066CF6">
        <w:rPr>
          <w:rFonts w:ascii="Arial" w:hAnsi="Arial" w:cs="Arial"/>
          <w:b/>
          <w:bCs/>
          <w:sz w:val="24"/>
          <w:szCs w:val="24"/>
        </w:rPr>
        <w:t xml:space="preserve"> Unterschrift </w:t>
      </w:r>
    </w:p>
    <w:p w:rsidR="00066CF6" w:rsidRDefault="00066CF6" w:rsidP="00066CF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</w:p>
    <w:p w:rsidR="00066CF6" w:rsidRDefault="00CE3176" w:rsidP="00066CF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shape id="_x0000_s2140" type="#_x0000_t32" style="position:absolute;margin-left:217.9pt;margin-top:13.35pt;width:228.75pt;height:0;z-index:251662336" o:connectortype="straight"/>
        </w:pict>
      </w:r>
      <w:r w:rsidR="00066CF6" w:rsidRPr="00143415">
        <w:rPr>
          <w:rFonts w:ascii="Arial" w:hAnsi="Arial" w:cs="Arial"/>
          <w:b/>
          <w:bCs/>
          <w:sz w:val="24"/>
          <w:szCs w:val="24"/>
        </w:rPr>
        <w:t>Name des Kindes:</w:t>
      </w:r>
      <w:r w:rsidR="00066CF6" w:rsidRPr="00143415">
        <w:rPr>
          <w:rFonts w:ascii="Arial" w:hAnsi="Arial" w:cs="Arial"/>
          <w:sz w:val="24"/>
          <w:szCs w:val="24"/>
        </w:rPr>
        <w:t xml:space="preserve"> </w:t>
      </w:r>
      <w:r w:rsidR="00066CF6">
        <w:rPr>
          <w:rFonts w:ascii="Arial" w:hAnsi="Arial" w:cs="Arial"/>
          <w:sz w:val="24"/>
          <w:szCs w:val="24"/>
        </w:rPr>
        <w:t xml:space="preserve">                             </w:t>
      </w:r>
      <w:r w:rsidR="00066CF6" w:rsidRPr="00143415">
        <w:rPr>
          <w:rFonts w:ascii="Arial" w:hAnsi="Arial" w:cs="Arial"/>
          <w:sz w:val="24"/>
          <w:szCs w:val="24"/>
        </w:rPr>
        <w:t xml:space="preserve"> </w:t>
      </w:r>
      <w:r w:rsidR="00066CF6" w:rsidRPr="00143415">
        <w:rPr>
          <w:rFonts w:ascii="Arial" w:hAnsi="Arial" w:cs="Arial"/>
          <w:sz w:val="24"/>
          <w:szCs w:val="24"/>
        </w:rPr>
        <w:br/>
      </w:r>
    </w:p>
    <w:p w:rsidR="00066CF6" w:rsidRDefault="00CE3176" w:rsidP="00066CF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shape id="_x0000_s2143" type="#_x0000_t32" style="position:absolute;margin-left:217.9pt;margin-top:13.25pt;width:228.75pt;height:0;z-index:251665408" o:connectortype="straight"/>
        </w:pict>
      </w:r>
      <w:r w:rsidR="00066CF6" w:rsidRPr="00143415">
        <w:rPr>
          <w:rFonts w:ascii="Arial" w:hAnsi="Arial" w:cs="Arial"/>
          <w:b/>
          <w:bCs/>
          <w:sz w:val="24"/>
          <w:szCs w:val="24"/>
        </w:rPr>
        <w:t>Name des Erziehungsberechtigten:</w:t>
      </w:r>
      <w:r w:rsidR="00066CF6" w:rsidRPr="00143415">
        <w:rPr>
          <w:rFonts w:ascii="Arial" w:hAnsi="Arial" w:cs="Arial"/>
          <w:sz w:val="24"/>
          <w:szCs w:val="24"/>
        </w:rPr>
        <w:t xml:space="preserve"> </w:t>
      </w:r>
      <w:r w:rsidR="00066CF6" w:rsidRPr="00143415">
        <w:rPr>
          <w:rFonts w:ascii="Arial" w:hAnsi="Arial" w:cs="Arial"/>
          <w:sz w:val="24"/>
          <w:szCs w:val="24"/>
        </w:rPr>
        <w:br/>
      </w:r>
    </w:p>
    <w:p w:rsidR="00066CF6" w:rsidRDefault="00CE3176" w:rsidP="00066CF6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shape id="_x0000_s2142" type="#_x0000_t32" style="position:absolute;margin-left:217.9pt;margin-top:12.9pt;width:228.75pt;height:0;z-index:251664384" o:connectortype="straight"/>
        </w:pict>
      </w:r>
      <w:r w:rsidR="00066CF6" w:rsidRPr="00143415">
        <w:rPr>
          <w:rFonts w:ascii="Arial" w:hAnsi="Arial" w:cs="Arial"/>
          <w:b/>
          <w:bCs/>
          <w:sz w:val="24"/>
          <w:szCs w:val="24"/>
        </w:rPr>
        <w:t>Unterschrift:</w:t>
      </w:r>
      <w:r w:rsidR="00066CF6" w:rsidRPr="00143415">
        <w:rPr>
          <w:rFonts w:ascii="Arial" w:hAnsi="Arial" w:cs="Arial"/>
          <w:sz w:val="24"/>
          <w:szCs w:val="24"/>
        </w:rPr>
        <w:t xml:space="preserve"> </w:t>
      </w:r>
      <w:r w:rsidR="00066CF6">
        <w:rPr>
          <w:rFonts w:ascii="Arial" w:hAnsi="Arial" w:cs="Arial"/>
          <w:sz w:val="24"/>
          <w:szCs w:val="24"/>
        </w:rPr>
        <w:t xml:space="preserve">                                      </w:t>
      </w:r>
      <w:r w:rsidR="00066CF6" w:rsidRPr="00143415">
        <w:rPr>
          <w:rFonts w:ascii="Arial" w:hAnsi="Arial" w:cs="Arial"/>
          <w:sz w:val="24"/>
          <w:szCs w:val="24"/>
        </w:rPr>
        <w:t xml:space="preserve"> </w:t>
      </w:r>
      <w:r w:rsidR="00066CF6" w:rsidRPr="00143415">
        <w:rPr>
          <w:rFonts w:ascii="Arial" w:hAnsi="Arial" w:cs="Arial"/>
          <w:sz w:val="24"/>
          <w:szCs w:val="24"/>
        </w:rPr>
        <w:br/>
      </w:r>
    </w:p>
    <w:p w:rsidR="00066CF6" w:rsidRPr="00143415" w:rsidRDefault="00CE3176" w:rsidP="00066CF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CE3176">
        <w:rPr>
          <w:rFonts w:ascii="Arial" w:hAnsi="Arial" w:cs="Arial"/>
          <w:b/>
          <w:bCs/>
          <w:noProof/>
          <w:sz w:val="24"/>
          <w:szCs w:val="24"/>
        </w:rPr>
        <w:pict>
          <v:shape id="_x0000_s2141" type="#_x0000_t32" style="position:absolute;margin-left:217.9pt;margin-top:14.05pt;width:228.75pt;height:0;z-index:251663360" o:connectortype="straight"/>
        </w:pict>
      </w:r>
      <w:r w:rsidR="00066CF6" w:rsidRPr="00143415">
        <w:rPr>
          <w:rFonts w:ascii="Arial" w:hAnsi="Arial" w:cs="Arial"/>
          <w:b/>
          <w:bCs/>
          <w:sz w:val="24"/>
          <w:szCs w:val="24"/>
        </w:rPr>
        <w:t>Datum:</w:t>
      </w:r>
      <w:r w:rsidR="00066CF6" w:rsidRPr="00143415">
        <w:rPr>
          <w:rFonts w:ascii="Arial" w:hAnsi="Arial" w:cs="Arial"/>
          <w:sz w:val="24"/>
          <w:szCs w:val="24"/>
        </w:rPr>
        <w:t xml:space="preserve"> </w:t>
      </w:r>
      <w:r w:rsidR="00066CF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066CF6" w:rsidRDefault="00CE3176" w:rsidP="00CE5C80">
      <w:pPr>
        <w:pStyle w:val="text-build-content"/>
        <w:spacing w:before="0" w:after="0"/>
        <w:rPr>
          <w:rFonts w:ascii="Arial" w:hAnsi="Arial" w:cs="Arial"/>
          <w:color w:val="0B0C0D"/>
        </w:rPr>
      </w:pPr>
      <w:r w:rsidRPr="00CE3176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39" type="#_x0000_t202" style="position:absolute;margin-left:-7.1pt;margin-top:29pt;width:274.5pt;height:110.25pt;z-index:251661312">
            <v:textbox style="mso-next-textbox:#_x0000_s2139">
              <w:txbxContent>
                <w:p w:rsidR="00352ABE" w:rsidRPr="00331297" w:rsidRDefault="00352ABE" w:rsidP="00066CF6">
                  <w:pPr>
                    <w:rPr>
                      <w:rFonts w:ascii="Arial" w:hAnsi="Arial" w:cs="Arial"/>
                      <w:sz w:val="24"/>
                    </w:rPr>
                  </w:pPr>
                  <w:r w:rsidRPr="00331297">
                    <w:rPr>
                      <w:rFonts w:ascii="Arial" w:hAnsi="Arial" w:cs="Arial"/>
                      <w:sz w:val="24"/>
                    </w:rPr>
                    <w:t>Anschrift des Kindes:</w:t>
                  </w:r>
                </w:p>
              </w:txbxContent>
            </v:textbox>
          </v:shape>
        </w:pict>
      </w:r>
    </w:p>
    <w:sectPr w:rsidR="00066CF6" w:rsidSect="000E3F5E">
      <w:pgSz w:w="11906" w:h="16838"/>
      <w:pgMar w:top="851" w:right="707" w:bottom="993" w:left="1276" w:header="708" w:footer="6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ABE" w:rsidRDefault="00352ABE">
      <w:r>
        <w:separator/>
      </w:r>
    </w:p>
  </w:endnote>
  <w:endnote w:type="continuationSeparator" w:id="0">
    <w:p w:rsidR="00352ABE" w:rsidRDefault="00352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ABE" w:rsidRDefault="00352ABE">
      <w:r>
        <w:separator/>
      </w:r>
    </w:p>
  </w:footnote>
  <w:footnote w:type="continuationSeparator" w:id="0">
    <w:p w:rsidR="00352ABE" w:rsidRDefault="00352A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F75B4A"/>
    <w:multiLevelType w:val="multilevel"/>
    <w:tmpl w:val="FF94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C2B5E"/>
    <w:multiLevelType w:val="multilevel"/>
    <w:tmpl w:val="F2C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739C6"/>
    <w:multiLevelType w:val="multilevel"/>
    <w:tmpl w:val="2FDA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55E84"/>
    <w:multiLevelType w:val="hybridMultilevel"/>
    <w:tmpl w:val="56264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43A2D"/>
    <w:multiLevelType w:val="hybridMultilevel"/>
    <w:tmpl w:val="12AE0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41A18"/>
    <w:multiLevelType w:val="multilevel"/>
    <w:tmpl w:val="617C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929B5"/>
    <w:multiLevelType w:val="hybridMultilevel"/>
    <w:tmpl w:val="9E2CAF2A"/>
    <w:lvl w:ilvl="0" w:tplc="0407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9">
    <w:nsid w:val="44647A4D"/>
    <w:multiLevelType w:val="multilevel"/>
    <w:tmpl w:val="6C02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83791"/>
    <w:multiLevelType w:val="multilevel"/>
    <w:tmpl w:val="F1FE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976AA"/>
    <w:multiLevelType w:val="hybridMultilevel"/>
    <w:tmpl w:val="764A8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B4593"/>
    <w:multiLevelType w:val="multilevel"/>
    <w:tmpl w:val="BBC8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CE66DE"/>
    <w:multiLevelType w:val="hybridMultilevel"/>
    <w:tmpl w:val="AC6C29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9"/>
  </w:num>
  <w:num w:numId="5">
    <w:abstractNumId w:val="12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proofState w:spelling="clean" w:grammar="clean"/>
  <w:attachedTemplate r:id="rId1"/>
  <w:stylePaneFormatFilter w:val="3F01"/>
  <w:documentType w:val="letter"/>
  <w:mailMerge>
    <w:mainDocumentType w:val="formLetters"/>
    <w:linkToQuery/>
    <w:dataType w:val="textFile"/>
    <w:connectString w:val=""/>
    <w:query w:val="SELECT * FROM C:\post.csv"/>
    <w:dataSource r:id="rId2"/>
    <w:viewMergedData/>
    <w:activeRecord w:val="2"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2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MAIL"/>
        <w:mappedName w:val="E-Mail-Adress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noPunctuationKerning/>
  <w:characterSpacingControl w:val="doNotCompress"/>
  <w:hdrShapeDefaults>
    <o:shapedefaults v:ext="edit" spidmax="2149">
      <o:colormenu v:ext="edit" fillcolor="#969696" strokecolor="#969696"/>
    </o:shapedefaults>
  </w:hdrShapeDefaults>
  <w:footnotePr>
    <w:footnote w:id="-1"/>
    <w:footnote w:id="0"/>
  </w:footnotePr>
  <w:endnotePr>
    <w:endnote w:id="-1"/>
    <w:endnote w:id="0"/>
  </w:endnotePr>
  <w:compat/>
  <w:rsids>
    <w:rsidRoot w:val="00986467"/>
    <w:rsid w:val="000016F8"/>
    <w:rsid w:val="000023DA"/>
    <w:rsid w:val="0000391E"/>
    <w:rsid w:val="00005661"/>
    <w:rsid w:val="0001047C"/>
    <w:rsid w:val="0001133D"/>
    <w:rsid w:val="000128BC"/>
    <w:rsid w:val="0001314B"/>
    <w:rsid w:val="00013399"/>
    <w:rsid w:val="00013CE9"/>
    <w:rsid w:val="0001481C"/>
    <w:rsid w:val="00014F4F"/>
    <w:rsid w:val="00015038"/>
    <w:rsid w:val="000160F9"/>
    <w:rsid w:val="000177CA"/>
    <w:rsid w:val="00020B03"/>
    <w:rsid w:val="000255C4"/>
    <w:rsid w:val="0002577F"/>
    <w:rsid w:val="00026BB1"/>
    <w:rsid w:val="000302CB"/>
    <w:rsid w:val="000319F2"/>
    <w:rsid w:val="00034183"/>
    <w:rsid w:val="0003486B"/>
    <w:rsid w:val="000368DD"/>
    <w:rsid w:val="00036F63"/>
    <w:rsid w:val="00036FBF"/>
    <w:rsid w:val="00037494"/>
    <w:rsid w:val="00037626"/>
    <w:rsid w:val="000378A2"/>
    <w:rsid w:val="00037E89"/>
    <w:rsid w:val="00040BC9"/>
    <w:rsid w:val="00040CA0"/>
    <w:rsid w:val="000425E7"/>
    <w:rsid w:val="000433A4"/>
    <w:rsid w:val="000446DB"/>
    <w:rsid w:val="0004628E"/>
    <w:rsid w:val="0004692A"/>
    <w:rsid w:val="00050293"/>
    <w:rsid w:val="00050C8F"/>
    <w:rsid w:val="000510C1"/>
    <w:rsid w:val="0005116B"/>
    <w:rsid w:val="0005212F"/>
    <w:rsid w:val="00053AAF"/>
    <w:rsid w:val="00053C81"/>
    <w:rsid w:val="0005511D"/>
    <w:rsid w:val="00055DC5"/>
    <w:rsid w:val="000566EC"/>
    <w:rsid w:val="00056CDE"/>
    <w:rsid w:val="00056D92"/>
    <w:rsid w:val="00057C17"/>
    <w:rsid w:val="0006182B"/>
    <w:rsid w:val="000619BF"/>
    <w:rsid w:val="00062417"/>
    <w:rsid w:val="000629DE"/>
    <w:rsid w:val="00062B65"/>
    <w:rsid w:val="00062D0E"/>
    <w:rsid w:val="00064375"/>
    <w:rsid w:val="000649CA"/>
    <w:rsid w:val="000667D4"/>
    <w:rsid w:val="00066CF6"/>
    <w:rsid w:val="000671B4"/>
    <w:rsid w:val="00067B59"/>
    <w:rsid w:val="000700B9"/>
    <w:rsid w:val="000722B0"/>
    <w:rsid w:val="00072F08"/>
    <w:rsid w:val="000730DB"/>
    <w:rsid w:val="00074758"/>
    <w:rsid w:val="00075007"/>
    <w:rsid w:val="0007515A"/>
    <w:rsid w:val="00075D9D"/>
    <w:rsid w:val="0007698A"/>
    <w:rsid w:val="00077041"/>
    <w:rsid w:val="000773F2"/>
    <w:rsid w:val="000820E0"/>
    <w:rsid w:val="0008481B"/>
    <w:rsid w:val="00085919"/>
    <w:rsid w:val="00085920"/>
    <w:rsid w:val="00085DBD"/>
    <w:rsid w:val="00093F0D"/>
    <w:rsid w:val="000945DB"/>
    <w:rsid w:val="00094FEC"/>
    <w:rsid w:val="000954E8"/>
    <w:rsid w:val="000957A2"/>
    <w:rsid w:val="000957F1"/>
    <w:rsid w:val="00096363"/>
    <w:rsid w:val="000964B7"/>
    <w:rsid w:val="000A212C"/>
    <w:rsid w:val="000A2264"/>
    <w:rsid w:val="000A3285"/>
    <w:rsid w:val="000A3F31"/>
    <w:rsid w:val="000A4867"/>
    <w:rsid w:val="000A5F1E"/>
    <w:rsid w:val="000A6FA8"/>
    <w:rsid w:val="000A7689"/>
    <w:rsid w:val="000A77A0"/>
    <w:rsid w:val="000B05CC"/>
    <w:rsid w:val="000B423E"/>
    <w:rsid w:val="000B42AA"/>
    <w:rsid w:val="000B591E"/>
    <w:rsid w:val="000B6AA6"/>
    <w:rsid w:val="000B7251"/>
    <w:rsid w:val="000C0DE4"/>
    <w:rsid w:val="000C0E4E"/>
    <w:rsid w:val="000C4E59"/>
    <w:rsid w:val="000C5DB9"/>
    <w:rsid w:val="000C6ADE"/>
    <w:rsid w:val="000C794B"/>
    <w:rsid w:val="000D351A"/>
    <w:rsid w:val="000D5274"/>
    <w:rsid w:val="000D5A25"/>
    <w:rsid w:val="000D6DA9"/>
    <w:rsid w:val="000D6FBB"/>
    <w:rsid w:val="000E0F59"/>
    <w:rsid w:val="000E1362"/>
    <w:rsid w:val="000E3A02"/>
    <w:rsid w:val="000E3B20"/>
    <w:rsid w:val="000E3F5E"/>
    <w:rsid w:val="000E5A68"/>
    <w:rsid w:val="000E630D"/>
    <w:rsid w:val="000E6450"/>
    <w:rsid w:val="000E6C26"/>
    <w:rsid w:val="000F084C"/>
    <w:rsid w:val="000F3940"/>
    <w:rsid w:val="000F3E47"/>
    <w:rsid w:val="000F5748"/>
    <w:rsid w:val="000F59B3"/>
    <w:rsid w:val="000F6275"/>
    <w:rsid w:val="000F7E51"/>
    <w:rsid w:val="00100F10"/>
    <w:rsid w:val="001017B1"/>
    <w:rsid w:val="00101D16"/>
    <w:rsid w:val="00101F18"/>
    <w:rsid w:val="0010356F"/>
    <w:rsid w:val="001036CB"/>
    <w:rsid w:val="00107131"/>
    <w:rsid w:val="00107BBF"/>
    <w:rsid w:val="00111D76"/>
    <w:rsid w:val="0011255C"/>
    <w:rsid w:val="00112ED8"/>
    <w:rsid w:val="001137F6"/>
    <w:rsid w:val="0011474F"/>
    <w:rsid w:val="001153F8"/>
    <w:rsid w:val="00116D64"/>
    <w:rsid w:val="00120FEE"/>
    <w:rsid w:val="00121BB4"/>
    <w:rsid w:val="001230EF"/>
    <w:rsid w:val="00123211"/>
    <w:rsid w:val="00124536"/>
    <w:rsid w:val="0012544B"/>
    <w:rsid w:val="00126070"/>
    <w:rsid w:val="001265E8"/>
    <w:rsid w:val="0013533F"/>
    <w:rsid w:val="001441BC"/>
    <w:rsid w:val="00144500"/>
    <w:rsid w:val="00144C87"/>
    <w:rsid w:val="00144CC1"/>
    <w:rsid w:val="00145539"/>
    <w:rsid w:val="00145DC1"/>
    <w:rsid w:val="00145FB8"/>
    <w:rsid w:val="001464A0"/>
    <w:rsid w:val="0015015E"/>
    <w:rsid w:val="0015143F"/>
    <w:rsid w:val="001515B0"/>
    <w:rsid w:val="001516E8"/>
    <w:rsid w:val="00152298"/>
    <w:rsid w:val="001551DE"/>
    <w:rsid w:val="001555B2"/>
    <w:rsid w:val="0015680D"/>
    <w:rsid w:val="0016576A"/>
    <w:rsid w:val="00167DE9"/>
    <w:rsid w:val="001718DA"/>
    <w:rsid w:val="00171A60"/>
    <w:rsid w:val="0017212C"/>
    <w:rsid w:val="00173605"/>
    <w:rsid w:val="00174DD9"/>
    <w:rsid w:val="001755E2"/>
    <w:rsid w:val="001761A8"/>
    <w:rsid w:val="001769A1"/>
    <w:rsid w:val="00176EED"/>
    <w:rsid w:val="00177E0D"/>
    <w:rsid w:val="00181995"/>
    <w:rsid w:val="001822C0"/>
    <w:rsid w:val="00184FE8"/>
    <w:rsid w:val="00185068"/>
    <w:rsid w:val="00186345"/>
    <w:rsid w:val="00186603"/>
    <w:rsid w:val="00190926"/>
    <w:rsid w:val="00191BCA"/>
    <w:rsid w:val="00192BA4"/>
    <w:rsid w:val="001A0674"/>
    <w:rsid w:val="001A1CA5"/>
    <w:rsid w:val="001A43B0"/>
    <w:rsid w:val="001A44B8"/>
    <w:rsid w:val="001A5153"/>
    <w:rsid w:val="001A600E"/>
    <w:rsid w:val="001A61F8"/>
    <w:rsid w:val="001A68BE"/>
    <w:rsid w:val="001B077F"/>
    <w:rsid w:val="001B0C11"/>
    <w:rsid w:val="001B224D"/>
    <w:rsid w:val="001B2B50"/>
    <w:rsid w:val="001B3410"/>
    <w:rsid w:val="001B3887"/>
    <w:rsid w:val="001B6249"/>
    <w:rsid w:val="001B6A07"/>
    <w:rsid w:val="001B6E0D"/>
    <w:rsid w:val="001B7FEB"/>
    <w:rsid w:val="001C10A3"/>
    <w:rsid w:val="001C273A"/>
    <w:rsid w:val="001C3A47"/>
    <w:rsid w:val="001C4FE5"/>
    <w:rsid w:val="001C5DEA"/>
    <w:rsid w:val="001C75B4"/>
    <w:rsid w:val="001D28D8"/>
    <w:rsid w:val="001D2BEB"/>
    <w:rsid w:val="001D4788"/>
    <w:rsid w:val="001D47EB"/>
    <w:rsid w:val="001D5625"/>
    <w:rsid w:val="001D5861"/>
    <w:rsid w:val="001D61F1"/>
    <w:rsid w:val="001D68F6"/>
    <w:rsid w:val="001D7103"/>
    <w:rsid w:val="001D723D"/>
    <w:rsid w:val="001E0516"/>
    <w:rsid w:val="001E0B4D"/>
    <w:rsid w:val="001E1D78"/>
    <w:rsid w:val="001E25AA"/>
    <w:rsid w:val="001E50D1"/>
    <w:rsid w:val="001E7A89"/>
    <w:rsid w:val="001F0B9A"/>
    <w:rsid w:val="001F0BD0"/>
    <w:rsid w:val="001F0FC7"/>
    <w:rsid w:val="001F1B58"/>
    <w:rsid w:val="001F57FF"/>
    <w:rsid w:val="001F5856"/>
    <w:rsid w:val="001F5AB4"/>
    <w:rsid w:val="001F6B16"/>
    <w:rsid w:val="001F7A59"/>
    <w:rsid w:val="001F7B53"/>
    <w:rsid w:val="00202293"/>
    <w:rsid w:val="00202503"/>
    <w:rsid w:val="00203B90"/>
    <w:rsid w:val="00203E71"/>
    <w:rsid w:val="0020437A"/>
    <w:rsid w:val="00204C4A"/>
    <w:rsid w:val="00207A26"/>
    <w:rsid w:val="00207C08"/>
    <w:rsid w:val="002100A8"/>
    <w:rsid w:val="002106D8"/>
    <w:rsid w:val="0021093B"/>
    <w:rsid w:val="002109BF"/>
    <w:rsid w:val="0021271A"/>
    <w:rsid w:val="002128F7"/>
    <w:rsid w:val="002132FA"/>
    <w:rsid w:val="002142CC"/>
    <w:rsid w:val="00216328"/>
    <w:rsid w:val="00216ED5"/>
    <w:rsid w:val="00217A28"/>
    <w:rsid w:val="00217BD3"/>
    <w:rsid w:val="00221191"/>
    <w:rsid w:val="0022334B"/>
    <w:rsid w:val="0022359C"/>
    <w:rsid w:val="002245C6"/>
    <w:rsid w:val="00224DEE"/>
    <w:rsid w:val="00224F73"/>
    <w:rsid w:val="0022540A"/>
    <w:rsid w:val="00226FEE"/>
    <w:rsid w:val="002273C8"/>
    <w:rsid w:val="002277B7"/>
    <w:rsid w:val="00227D5F"/>
    <w:rsid w:val="002307B3"/>
    <w:rsid w:val="00231C2F"/>
    <w:rsid w:val="00232F6E"/>
    <w:rsid w:val="00233937"/>
    <w:rsid w:val="00234371"/>
    <w:rsid w:val="00235681"/>
    <w:rsid w:val="00235F16"/>
    <w:rsid w:val="0023632C"/>
    <w:rsid w:val="00237ABF"/>
    <w:rsid w:val="00237C44"/>
    <w:rsid w:val="00240B50"/>
    <w:rsid w:val="00241B2B"/>
    <w:rsid w:val="002430A1"/>
    <w:rsid w:val="002435D9"/>
    <w:rsid w:val="002441EF"/>
    <w:rsid w:val="00244523"/>
    <w:rsid w:val="00246814"/>
    <w:rsid w:val="0024681B"/>
    <w:rsid w:val="00246ADB"/>
    <w:rsid w:val="00246DB4"/>
    <w:rsid w:val="00246E11"/>
    <w:rsid w:val="0024770B"/>
    <w:rsid w:val="0025114C"/>
    <w:rsid w:val="0025153D"/>
    <w:rsid w:val="00251598"/>
    <w:rsid w:val="00252D2A"/>
    <w:rsid w:val="00254988"/>
    <w:rsid w:val="002549F2"/>
    <w:rsid w:val="00254AF0"/>
    <w:rsid w:val="00255AF0"/>
    <w:rsid w:val="00256360"/>
    <w:rsid w:val="002571DF"/>
    <w:rsid w:val="002600EE"/>
    <w:rsid w:val="002610B8"/>
    <w:rsid w:val="002621A8"/>
    <w:rsid w:val="00263CC6"/>
    <w:rsid w:val="00263CEC"/>
    <w:rsid w:val="002650F5"/>
    <w:rsid w:val="00265202"/>
    <w:rsid w:val="00266B54"/>
    <w:rsid w:val="00267D3F"/>
    <w:rsid w:val="00270603"/>
    <w:rsid w:val="002709C2"/>
    <w:rsid w:val="00271177"/>
    <w:rsid w:val="00271D83"/>
    <w:rsid w:val="00272D6E"/>
    <w:rsid w:val="00275094"/>
    <w:rsid w:val="00275A97"/>
    <w:rsid w:val="00277951"/>
    <w:rsid w:val="002813A5"/>
    <w:rsid w:val="00281EC5"/>
    <w:rsid w:val="00282445"/>
    <w:rsid w:val="002836F6"/>
    <w:rsid w:val="00285AC5"/>
    <w:rsid w:val="002874B9"/>
    <w:rsid w:val="00292A7A"/>
    <w:rsid w:val="00292E28"/>
    <w:rsid w:val="00293FE1"/>
    <w:rsid w:val="0029529B"/>
    <w:rsid w:val="00296CB1"/>
    <w:rsid w:val="002A01EF"/>
    <w:rsid w:val="002A2074"/>
    <w:rsid w:val="002A3BCE"/>
    <w:rsid w:val="002A3E2A"/>
    <w:rsid w:val="002A5645"/>
    <w:rsid w:val="002A6C26"/>
    <w:rsid w:val="002A7C47"/>
    <w:rsid w:val="002B3E58"/>
    <w:rsid w:val="002B47A3"/>
    <w:rsid w:val="002B48F3"/>
    <w:rsid w:val="002B4E62"/>
    <w:rsid w:val="002B5C34"/>
    <w:rsid w:val="002B6536"/>
    <w:rsid w:val="002B6CB9"/>
    <w:rsid w:val="002B78D0"/>
    <w:rsid w:val="002C065A"/>
    <w:rsid w:val="002C09C8"/>
    <w:rsid w:val="002C115D"/>
    <w:rsid w:val="002C11C2"/>
    <w:rsid w:val="002C18E4"/>
    <w:rsid w:val="002C26C9"/>
    <w:rsid w:val="002C2AEC"/>
    <w:rsid w:val="002C30F0"/>
    <w:rsid w:val="002C38CD"/>
    <w:rsid w:val="002C48ED"/>
    <w:rsid w:val="002C4985"/>
    <w:rsid w:val="002C4AA4"/>
    <w:rsid w:val="002C6579"/>
    <w:rsid w:val="002C7580"/>
    <w:rsid w:val="002D07D8"/>
    <w:rsid w:val="002D1C31"/>
    <w:rsid w:val="002D224D"/>
    <w:rsid w:val="002D471E"/>
    <w:rsid w:val="002D602D"/>
    <w:rsid w:val="002D7221"/>
    <w:rsid w:val="002D7484"/>
    <w:rsid w:val="002D7565"/>
    <w:rsid w:val="002D7ECD"/>
    <w:rsid w:val="002E03E6"/>
    <w:rsid w:val="002E0BA9"/>
    <w:rsid w:val="002E0BD3"/>
    <w:rsid w:val="002E1020"/>
    <w:rsid w:val="002E1C59"/>
    <w:rsid w:val="002E3AB0"/>
    <w:rsid w:val="002E40EA"/>
    <w:rsid w:val="002E4127"/>
    <w:rsid w:val="002E524C"/>
    <w:rsid w:val="002E5E6B"/>
    <w:rsid w:val="002E653E"/>
    <w:rsid w:val="002E777B"/>
    <w:rsid w:val="002F2702"/>
    <w:rsid w:val="002F2CD2"/>
    <w:rsid w:val="002F3959"/>
    <w:rsid w:val="002F3980"/>
    <w:rsid w:val="002F4021"/>
    <w:rsid w:val="002F7AD9"/>
    <w:rsid w:val="00301956"/>
    <w:rsid w:val="00303370"/>
    <w:rsid w:val="00303560"/>
    <w:rsid w:val="0030360D"/>
    <w:rsid w:val="00303630"/>
    <w:rsid w:val="0030693D"/>
    <w:rsid w:val="00307A63"/>
    <w:rsid w:val="0031047E"/>
    <w:rsid w:val="00312493"/>
    <w:rsid w:val="00313B02"/>
    <w:rsid w:val="003147D1"/>
    <w:rsid w:val="00315115"/>
    <w:rsid w:val="003201CC"/>
    <w:rsid w:val="003226BB"/>
    <w:rsid w:val="0032481D"/>
    <w:rsid w:val="00324CFB"/>
    <w:rsid w:val="00324F6F"/>
    <w:rsid w:val="0032534B"/>
    <w:rsid w:val="00325769"/>
    <w:rsid w:val="003258CB"/>
    <w:rsid w:val="003260E3"/>
    <w:rsid w:val="00327E3A"/>
    <w:rsid w:val="003304CD"/>
    <w:rsid w:val="003311BB"/>
    <w:rsid w:val="0033121F"/>
    <w:rsid w:val="00332AAC"/>
    <w:rsid w:val="00333165"/>
    <w:rsid w:val="00334515"/>
    <w:rsid w:val="003367D1"/>
    <w:rsid w:val="00340798"/>
    <w:rsid w:val="00341610"/>
    <w:rsid w:val="00341C66"/>
    <w:rsid w:val="00342238"/>
    <w:rsid w:val="003449B2"/>
    <w:rsid w:val="00345EF4"/>
    <w:rsid w:val="00346C04"/>
    <w:rsid w:val="00352279"/>
    <w:rsid w:val="00352491"/>
    <w:rsid w:val="00352ABE"/>
    <w:rsid w:val="00352F80"/>
    <w:rsid w:val="003537E6"/>
    <w:rsid w:val="0035411F"/>
    <w:rsid w:val="00354DEA"/>
    <w:rsid w:val="00355BC5"/>
    <w:rsid w:val="00356059"/>
    <w:rsid w:val="00356401"/>
    <w:rsid w:val="0036159B"/>
    <w:rsid w:val="00362F96"/>
    <w:rsid w:val="00363F92"/>
    <w:rsid w:val="0036523B"/>
    <w:rsid w:val="003656B5"/>
    <w:rsid w:val="0036596E"/>
    <w:rsid w:val="00367042"/>
    <w:rsid w:val="003670C8"/>
    <w:rsid w:val="00367972"/>
    <w:rsid w:val="0037058C"/>
    <w:rsid w:val="00370B18"/>
    <w:rsid w:val="00370B84"/>
    <w:rsid w:val="00372C8B"/>
    <w:rsid w:val="0037358A"/>
    <w:rsid w:val="00374438"/>
    <w:rsid w:val="003745DD"/>
    <w:rsid w:val="0038033D"/>
    <w:rsid w:val="00380BAC"/>
    <w:rsid w:val="00380FAE"/>
    <w:rsid w:val="00381C59"/>
    <w:rsid w:val="003822C2"/>
    <w:rsid w:val="003848AB"/>
    <w:rsid w:val="00384936"/>
    <w:rsid w:val="003849A8"/>
    <w:rsid w:val="00385C19"/>
    <w:rsid w:val="0038601B"/>
    <w:rsid w:val="003860EB"/>
    <w:rsid w:val="00390324"/>
    <w:rsid w:val="0039050F"/>
    <w:rsid w:val="00392708"/>
    <w:rsid w:val="00392DFC"/>
    <w:rsid w:val="00393AD8"/>
    <w:rsid w:val="00395A38"/>
    <w:rsid w:val="00395C85"/>
    <w:rsid w:val="00395CD6"/>
    <w:rsid w:val="00396664"/>
    <w:rsid w:val="003A0908"/>
    <w:rsid w:val="003A1CEB"/>
    <w:rsid w:val="003A24F4"/>
    <w:rsid w:val="003A2ABA"/>
    <w:rsid w:val="003A5F16"/>
    <w:rsid w:val="003A68F2"/>
    <w:rsid w:val="003B0732"/>
    <w:rsid w:val="003B1179"/>
    <w:rsid w:val="003B14A3"/>
    <w:rsid w:val="003B1B9E"/>
    <w:rsid w:val="003B2B36"/>
    <w:rsid w:val="003B30EE"/>
    <w:rsid w:val="003B5947"/>
    <w:rsid w:val="003B5EC2"/>
    <w:rsid w:val="003B66B1"/>
    <w:rsid w:val="003B758B"/>
    <w:rsid w:val="003B799B"/>
    <w:rsid w:val="003B7DDD"/>
    <w:rsid w:val="003C0B70"/>
    <w:rsid w:val="003C2E0B"/>
    <w:rsid w:val="003C46C3"/>
    <w:rsid w:val="003C4DF2"/>
    <w:rsid w:val="003C7615"/>
    <w:rsid w:val="003C7C10"/>
    <w:rsid w:val="003D0AA4"/>
    <w:rsid w:val="003D30BD"/>
    <w:rsid w:val="003D34F0"/>
    <w:rsid w:val="003D35A7"/>
    <w:rsid w:val="003D3A59"/>
    <w:rsid w:val="003D55CD"/>
    <w:rsid w:val="003D55FB"/>
    <w:rsid w:val="003D5866"/>
    <w:rsid w:val="003D59A0"/>
    <w:rsid w:val="003D757D"/>
    <w:rsid w:val="003D7CE4"/>
    <w:rsid w:val="003E033C"/>
    <w:rsid w:val="003E120D"/>
    <w:rsid w:val="003E126F"/>
    <w:rsid w:val="003E213C"/>
    <w:rsid w:val="003E34D7"/>
    <w:rsid w:val="003E44D9"/>
    <w:rsid w:val="003E49F2"/>
    <w:rsid w:val="003E4C74"/>
    <w:rsid w:val="003E4DB2"/>
    <w:rsid w:val="003E4E70"/>
    <w:rsid w:val="003E70F3"/>
    <w:rsid w:val="003E7D2E"/>
    <w:rsid w:val="003F3277"/>
    <w:rsid w:val="003F3322"/>
    <w:rsid w:val="003F6E72"/>
    <w:rsid w:val="003F7491"/>
    <w:rsid w:val="003F7883"/>
    <w:rsid w:val="0040039B"/>
    <w:rsid w:val="00400729"/>
    <w:rsid w:val="004014BE"/>
    <w:rsid w:val="00401EE5"/>
    <w:rsid w:val="004021BF"/>
    <w:rsid w:val="004021C8"/>
    <w:rsid w:val="004028FD"/>
    <w:rsid w:val="00404159"/>
    <w:rsid w:val="004041D5"/>
    <w:rsid w:val="00410B5E"/>
    <w:rsid w:val="0041212D"/>
    <w:rsid w:val="0041379E"/>
    <w:rsid w:val="0041391C"/>
    <w:rsid w:val="004144C1"/>
    <w:rsid w:val="00415D7A"/>
    <w:rsid w:val="00416375"/>
    <w:rsid w:val="00417C00"/>
    <w:rsid w:val="00417E68"/>
    <w:rsid w:val="00422331"/>
    <w:rsid w:val="0042327C"/>
    <w:rsid w:val="0042408C"/>
    <w:rsid w:val="00424CA2"/>
    <w:rsid w:val="00427528"/>
    <w:rsid w:val="00427B3C"/>
    <w:rsid w:val="00427EAE"/>
    <w:rsid w:val="004300DD"/>
    <w:rsid w:val="00430B88"/>
    <w:rsid w:val="004327E9"/>
    <w:rsid w:val="00434EAE"/>
    <w:rsid w:val="00434ED3"/>
    <w:rsid w:val="0043580E"/>
    <w:rsid w:val="00436889"/>
    <w:rsid w:val="00436DCD"/>
    <w:rsid w:val="00437FC2"/>
    <w:rsid w:val="00440E9F"/>
    <w:rsid w:val="0044132E"/>
    <w:rsid w:val="004419AA"/>
    <w:rsid w:val="004421C8"/>
    <w:rsid w:val="0044446B"/>
    <w:rsid w:val="00444B08"/>
    <w:rsid w:val="004473BD"/>
    <w:rsid w:val="00447DF4"/>
    <w:rsid w:val="00450F62"/>
    <w:rsid w:val="004521CC"/>
    <w:rsid w:val="004542D8"/>
    <w:rsid w:val="00454A17"/>
    <w:rsid w:val="00455AC8"/>
    <w:rsid w:val="00456BD8"/>
    <w:rsid w:val="004570D0"/>
    <w:rsid w:val="00457E3E"/>
    <w:rsid w:val="00457E85"/>
    <w:rsid w:val="00460A20"/>
    <w:rsid w:val="00461ABD"/>
    <w:rsid w:val="0046304A"/>
    <w:rsid w:val="00463630"/>
    <w:rsid w:val="0046425C"/>
    <w:rsid w:val="00466439"/>
    <w:rsid w:val="00466C88"/>
    <w:rsid w:val="00466E1C"/>
    <w:rsid w:val="00466E3D"/>
    <w:rsid w:val="0046764E"/>
    <w:rsid w:val="0047052C"/>
    <w:rsid w:val="004726C7"/>
    <w:rsid w:val="00473D7B"/>
    <w:rsid w:val="00474244"/>
    <w:rsid w:val="00476E65"/>
    <w:rsid w:val="00477188"/>
    <w:rsid w:val="00477EE3"/>
    <w:rsid w:val="004813EA"/>
    <w:rsid w:val="004817BB"/>
    <w:rsid w:val="0048237E"/>
    <w:rsid w:val="004855EA"/>
    <w:rsid w:val="00486335"/>
    <w:rsid w:val="004867C9"/>
    <w:rsid w:val="0048737F"/>
    <w:rsid w:val="00487A6B"/>
    <w:rsid w:val="00487D81"/>
    <w:rsid w:val="004902E4"/>
    <w:rsid w:val="00490EBE"/>
    <w:rsid w:val="004934AE"/>
    <w:rsid w:val="00494D3C"/>
    <w:rsid w:val="00495ED3"/>
    <w:rsid w:val="00497575"/>
    <w:rsid w:val="00497F6A"/>
    <w:rsid w:val="004A05A6"/>
    <w:rsid w:val="004A06E7"/>
    <w:rsid w:val="004A1C02"/>
    <w:rsid w:val="004A2478"/>
    <w:rsid w:val="004A36A0"/>
    <w:rsid w:val="004A7FE0"/>
    <w:rsid w:val="004B007C"/>
    <w:rsid w:val="004B0A25"/>
    <w:rsid w:val="004B30F4"/>
    <w:rsid w:val="004C056E"/>
    <w:rsid w:val="004C1B5C"/>
    <w:rsid w:val="004C30A1"/>
    <w:rsid w:val="004C5CB7"/>
    <w:rsid w:val="004C636E"/>
    <w:rsid w:val="004C67A5"/>
    <w:rsid w:val="004C74DE"/>
    <w:rsid w:val="004D192C"/>
    <w:rsid w:val="004D4EB0"/>
    <w:rsid w:val="004D570D"/>
    <w:rsid w:val="004D7A84"/>
    <w:rsid w:val="004E14AB"/>
    <w:rsid w:val="004E1737"/>
    <w:rsid w:val="004E37C0"/>
    <w:rsid w:val="004E3C7B"/>
    <w:rsid w:val="004E47B4"/>
    <w:rsid w:val="004E4952"/>
    <w:rsid w:val="004E62E2"/>
    <w:rsid w:val="004E6A31"/>
    <w:rsid w:val="004E6B4D"/>
    <w:rsid w:val="004F0E4A"/>
    <w:rsid w:val="004F25D9"/>
    <w:rsid w:val="004F29FD"/>
    <w:rsid w:val="004F3C4E"/>
    <w:rsid w:val="004F45FC"/>
    <w:rsid w:val="004F731C"/>
    <w:rsid w:val="0050009B"/>
    <w:rsid w:val="00500C28"/>
    <w:rsid w:val="005018A7"/>
    <w:rsid w:val="005019C4"/>
    <w:rsid w:val="0050354E"/>
    <w:rsid w:val="005046A6"/>
    <w:rsid w:val="00505CBA"/>
    <w:rsid w:val="00506475"/>
    <w:rsid w:val="00506DD9"/>
    <w:rsid w:val="005108FA"/>
    <w:rsid w:val="005115DA"/>
    <w:rsid w:val="00512B44"/>
    <w:rsid w:val="00512D74"/>
    <w:rsid w:val="0051346A"/>
    <w:rsid w:val="00514358"/>
    <w:rsid w:val="00514D93"/>
    <w:rsid w:val="00515B34"/>
    <w:rsid w:val="0051633C"/>
    <w:rsid w:val="00516BDA"/>
    <w:rsid w:val="00522145"/>
    <w:rsid w:val="0052356C"/>
    <w:rsid w:val="005242FD"/>
    <w:rsid w:val="005256D1"/>
    <w:rsid w:val="00525A73"/>
    <w:rsid w:val="00527493"/>
    <w:rsid w:val="0052798C"/>
    <w:rsid w:val="005307EE"/>
    <w:rsid w:val="0053197E"/>
    <w:rsid w:val="005344B7"/>
    <w:rsid w:val="005360E4"/>
    <w:rsid w:val="005378F5"/>
    <w:rsid w:val="00537966"/>
    <w:rsid w:val="00537E71"/>
    <w:rsid w:val="00540B96"/>
    <w:rsid w:val="00540E84"/>
    <w:rsid w:val="00541520"/>
    <w:rsid w:val="005417F4"/>
    <w:rsid w:val="005417F8"/>
    <w:rsid w:val="00542FDD"/>
    <w:rsid w:val="005459F2"/>
    <w:rsid w:val="00546DAE"/>
    <w:rsid w:val="00547147"/>
    <w:rsid w:val="00551D29"/>
    <w:rsid w:val="00551FE4"/>
    <w:rsid w:val="0055336F"/>
    <w:rsid w:val="00554061"/>
    <w:rsid w:val="005559B7"/>
    <w:rsid w:val="0055765D"/>
    <w:rsid w:val="0056380E"/>
    <w:rsid w:val="005655C5"/>
    <w:rsid w:val="005658F4"/>
    <w:rsid w:val="00566D59"/>
    <w:rsid w:val="00567620"/>
    <w:rsid w:val="005721F1"/>
    <w:rsid w:val="00572324"/>
    <w:rsid w:val="005734B1"/>
    <w:rsid w:val="0057527E"/>
    <w:rsid w:val="00575577"/>
    <w:rsid w:val="00576D4F"/>
    <w:rsid w:val="00576FE1"/>
    <w:rsid w:val="00577670"/>
    <w:rsid w:val="00577796"/>
    <w:rsid w:val="00577EE9"/>
    <w:rsid w:val="00580A3A"/>
    <w:rsid w:val="0058165B"/>
    <w:rsid w:val="00581A29"/>
    <w:rsid w:val="00583DE7"/>
    <w:rsid w:val="00584221"/>
    <w:rsid w:val="005843DF"/>
    <w:rsid w:val="00585462"/>
    <w:rsid w:val="00586002"/>
    <w:rsid w:val="005900A9"/>
    <w:rsid w:val="00590305"/>
    <w:rsid w:val="00591394"/>
    <w:rsid w:val="005917BE"/>
    <w:rsid w:val="005941F4"/>
    <w:rsid w:val="00594C55"/>
    <w:rsid w:val="0059530D"/>
    <w:rsid w:val="005968E0"/>
    <w:rsid w:val="005A02F2"/>
    <w:rsid w:val="005A045C"/>
    <w:rsid w:val="005A2C60"/>
    <w:rsid w:val="005A33CE"/>
    <w:rsid w:val="005A524F"/>
    <w:rsid w:val="005A5675"/>
    <w:rsid w:val="005A5680"/>
    <w:rsid w:val="005A5CF1"/>
    <w:rsid w:val="005A7598"/>
    <w:rsid w:val="005A7C9A"/>
    <w:rsid w:val="005B1B56"/>
    <w:rsid w:val="005B2440"/>
    <w:rsid w:val="005B269B"/>
    <w:rsid w:val="005B4CCB"/>
    <w:rsid w:val="005B5027"/>
    <w:rsid w:val="005B746E"/>
    <w:rsid w:val="005C1715"/>
    <w:rsid w:val="005C1C8E"/>
    <w:rsid w:val="005C2402"/>
    <w:rsid w:val="005C3784"/>
    <w:rsid w:val="005C3B21"/>
    <w:rsid w:val="005C4AAA"/>
    <w:rsid w:val="005C4DE5"/>
    <w:rsid w:val="005C5EAB"/>
    <w:rsid w:val="005C6699"/>
    <w:rsid w:val="005C679A"/>
    <w:rsid w:val="005C7092"/>
    <w:rsid w:val="005D0C94"/>
    <w:rsid w:val="005D15A0"/>
    <w:rsid w:val="005D1E65"/>
    <w:rsid w:val="005D28DA"/>
    <w:rsid w:val="005D4B37"/>
    <w:rsid w:val="005D66CF"/>
    <w:rsid w:val="005D6F5E"/>
    <w:rsid w:val="005E0997"/>
    <w:rsid w:val="005E0DCD"/>
    <w:rsid w:val="005E2FF4"/>
    <w:rsid w:val="005E3981"/>
    <w:rsid w:val="005E3C48"/>
    <w:rsid w:val="005E475D"/>
    <w:rsid w:val="005E7E5F"/>
    <w:rsid w:val="005F031C"/>
    <w:rsid w:val="005F10DD"/>
    <w:rsid w:val="005F32F3"/>
    <w:rsid w:val="005F3FCD"/>
    <w:rsid w:val="005F4195"/>
    <w:rsid w:val="005F4DDB"/>
    <w:rsid w:val="005F61DA"/>
    <w:rsid w:val="005F7FD3"/>
    <w:rsid w:val="0060186D"/>
    <w:rsid w:val="006030D7"/>
    <w:rsid w:val="00603207"/>
    <w:rsid w:val="006033A2"/>
    <w:rsid w:val="00603B19"/>
    <w:rsid w:val="00604F9B"/>
    <w:rsid w:val="0061101D"/>
    <w:rsid w:val="00611E89"/>
    <w:rsid w:val="00613B62"/>
    <w:rsid w:val="0061790F"/>
    <w:rsid w:val="006179CE"/>
    <w:rsid w:val="00620E46"/>
    <w:rsid w:val="006213C3"/>
    <w:rsid w:val="00621C78"/>
    <w:rsid w:val="00621E26"/>
    <w:rsid w:val="00624D63"/>
    <w:rsid w:val="00625F5E"/>
    <w:rsid w:val="006263E4"/>
    <w:rsid w:val="00626595"/>
    <w:rsid w:val="00627DE4"/>
    <w:rsid w:val="00633D91"/>
    <w:rsid w:val="0063433A"/>
    <w:rsid w:val="006347BF"/>
    <w:rsid w:val="006348C6"/>
    <w:rsid w:val="006357F7"/>
    <w:rsid w:val="00635C3F"/>
    <w:rsid w:val="00635D97"/>
    <w:rsid w:val="006369E8"/>
    <w:rsid w:val="00637A67"/>
    <w:rsid w:val="00637F3B"/>
    <w:rsid w:val="00642282"/>
    <w:rsid w:val="0064284F"/>
    <w:rsid w:val="00642DFD"/>
    <w:rsid w:val="00644E06"/>
    <w:rsid w:val="00650876"/>
    <w:rsid w:val="006557C0"/>
    <w:rsid w:val="00656A44"/>
    <w:rsid w:val="00656EE5"/>
    <w:rsid w:val="00662289"/>
    <w:rsid w:val="00662361"/>
    <w:rsid w:val="006626A3"/>
    <w:rsid w:val="006634E6"/>
    <w:rsid w:val="00664715"/>
    <w:rsid w:val="00664A10"/>
    <w:rsid w:val="00666BFB"/>
    <w:rsid w:val="006674BA"/>
    <w:rsid w:val="0066795F"/>
    <w:rsid w:val="00667FC5"/>
    <w:rsid w:val="00670B62"/>
    <w:rsid w:val="00671097"/>
    <w:rsid w:val="00671343"/>
    <w:rsid w:val="00672F44"/>
    <w:rsid w:val="00673F41"/>
    <w:rsid w:val="006742E8"/>
    <w:rsid w:val="0068316D"/>
    <w:rsid w:val="006834CC"/>
    <w:rsid w:val="00685660"/>
    <w:rsid w:val="0069585C"/>
    <w:rsid w:val="006964CF"/>
    <w:rsid w:val="00696A95"/>
    <w:rsid w:val="00696BFE"/>
    <w:rsid w:val="006A1593"/>
    <w:rsid w:val="006A22FB"/>
    <w:rsid w:val="006A3320"/>
    <w:rsid w:val="006A4544"/>
    <w:rsid w:val="006A6A6C"/>
    <w:rsid w:val="006A7717"/>
    <w:rsid w:val="006A7B6E"/>
    <w:rsid w:val="006B07CF"/>
    <w:rsid w:val="006B0EB1"/>
    <w:rsid w:val="006B1597"/>
    <w:rsid w:val="006B180B"/>
    <w:rsid w:val="006B1DD7"/>
    <w:rsid w:val="006B3FA9"/>
    <w:rsid w:val="006B66E7"/>
    <w:rsid w:val="006B6A25"/>
    <w:rsid w:val="006B726F"/>
    <w:rsid w:val="006B7299"/>
    <w:rsid w:val="006C09F2"/>
    <w:rsid w:val="006C1008"/>
    <w:rsid w:val="006C307B"/>
    <w:rsid w:val="006C3126"/>
    <w:rsid w:val="006C45D9"/>
    <w:rsid w:val="006D0CA6"/>
    <w:rsid w:val="006D0F5D"/>
    <w:rsid w:val="006D1FC4"/>
    <w:rsid w:val="006D3BE6"/>
    <w:rsid w:val="006D45A5"/>
    <w:rsid w:val="006D4BCE"/>
    <w:rsid w:val="006D4E47"/>
    <w:rsid w:val="006D5DB1"/>
    <w:rsid w:val="006D6163"/>
    <w:rsid w:val="006D6FF7"/>
    <w:rsid w:val="006D72AF"/>
    <w:rsid w:val="006D741E"/>
    <w:rsid w:val="006D7CD7"/>
    <w:rsid w:val="006E04EF"/>
    <w:rsid w:val="006E212C"/>
    <w:rsid w:val="006E236C"/>
    <w:rsid w:val="006E2B80"/>
    <w:rsid w:val="006E2DBE"/>
    <w:rsid w:val="006E3736"/>
    <w:rsid w:val="006E39C7"/>
    <w:rsid w:val="006E457F"/>
    <w:rsid w:val="006E51D3"/>
    <w:rsid w:val="006E5B33"/>
    <w:rsid w:val="006E5E4C"/>
    <w:rsid w:val="006E61ED"/>
    <w:rsid w:val="006E6D61"/>
    <w:rsid w:val="006E6EDC"/>
    <w:rsid w:val="006E6FF1"/>
    <w:rsid w:val="006E7090"/>
    <w:rsid w:val="006E70AC"/>
    <w:rsid w:val="006F02A0"/>
    <w:rsid w:val="006F045A"/>
    <w:rsid w:val="006F1E9B"/>
    <w:rsid w:val="006F2396"/>
    <w:rsid w:val="006F2949"/>
    <w:rsid w:val="006F3A90"/>
    <w:rsid w:val="006F42E1"/>
    <w:rsid w:val="006F607E"/>
    <w:rsid w:val="006F6D7B"/>
    <w:rsid w:val="006F6F6D"/>
    <w:rsid w:val="006F72AE"/>
    <w:rsid w:val="006F75F8"/>
    <w:rsid w:val="007012A4"/>
    <w:rsid w:val="007017FB"/>
    <w:rsid w:val="00701A44"/>
    <w:rsid w:val="00702618"/>
    <w:rsid w:val="00702DD7"/>
    <w:rsid w:val="007039AB"/>
    <w:rsid w:val="00703CC8"/>
    <w:rsid w:val="007040B7"/>
    <w:rsid w:val="00705254"/>
    <w:rsid w:val="00705287"/>
    <w:rsid w:val="00706BBE"/>
    <w:rsid w:val="00707623"/>
    <w:rsid w:val="00707A89"/>
    <w:rsid w:val="00707B38"/>
    <w:rsid w:val="00710C90"/>
    <w:rsid w:val="00711CB0"/>
    <w:rsid w:val="00715757"/>
    <w:rsid w:val="007173E5"/>
    <w:rsid w:val="00717E59"/>
    <w:rsid w:val="00720ABB"/>
    <w:rsid w:val="007228FC"/>
    <w:rsid w:val="00722C89"/>
    <w:rsid w:val="0072558C"/>
    <w:rsid w:val="00725D57"/>
    <w:rsid w:val="00726C86"/>
    <w:rsid w:val="00727520"/>
    <w:rsid w:val="00730DF4"/>
    <w:rsid w:val="00732B13"/>
    <w:rsid w:val="007337FF"/>
    <w:rsid w:val="007339B0"/>
    <w:rsid w:val="00733D43"/>
    <w:rsid w:val="00734A2F"/>
    <w:rsid w:val="0073560F"/>
    <w:rsid w:val="00735BC1"/>
    <w:rsid w:val="00736E98"/>
    <w:rsid w:val="00737CBC"/>
    <w:rsid w:val="00746C3C"/>
    <w:rsid w:val="0074736B"/>
    <w:rsid w:val="00750BA5"/>
    <w:rsid w:val="00751481"/>
    <w:rsid w:val="00751A0C"/>
    <w:rsid w:val="00753022"/>
    <w:rsid w:val="00753A2E"/>
    <w:rsid w:val="00753B1D"/>
    <w:rsid w:val="00755BD2"/>
    <w:rsid w:val="007563B2"/>
    <w:rsid w:val="00757AE4"/>
    <w:rsid w:val="00757DC9"/>
    <w:rsid w:val="00760C05"/>
    <w:rsid w:val="007629CA"/>
    <w:rsid w:val="00763BD1"/>
    <w:rsid w:val="007648C7"/>
    <w:rsid w:val="00764B22"/>
    <w:rsid w:val="007652A3"/>
    <w:rsid w:val="00766C95"/>
    <w:rsid w:val="00772CAB"/>
    <w:rsid w:val="00774E0C"/>
    <w:rsid w:val="00775A88"/>
    <w:rsid w:val="0077641D"/>
    <w:rsid w:val="00784FE7"/>
    <w:rsid w:val="0078536D"/>
    <w:rsid w:val="0078605A"/>
    <w:rsid w:val="0078645D"/>
    <w:rsid w:val="007866CF"/>
    <w:rsid w:val="00786ED9"/>
    <w:rsid w:val="00787E61"/>
    <w:rsid w:val="0079092D"/>
    <w:rsid w:val="00791FD8"/>
    <w:rsid w:val="00794F65"/>
    <w:rsid w:val="0079772C"/>
    <w:rsid w:val="007A0EA8"/>
    <w:rsid w:val="007A1225"/>
    <w:rsid w:val="007A189F"/>
    <w:rsid w:val="007A216E"/>
    <w:rsid w:val="007A2243"/>
    <w:rsid w:val="007A239C"/>
    <w:rsid w:val="007A23A0"/>
    <w:rsid w:val="007A23B8"/>
    <w:rsid w:val="007A34EC"/>
    <w:rsid w:val="007A36E1"/>
    <w:rsid w:val="007A416E"/>
    <w:rsid w:val="007A4F9B"/>
    <w:rsid w:val="007A5384"/>
    <w:rsid w:val="007A54D2"/>
    <w:rsid w:val="007A6B0A"/>
    <w:rsid w:val="007B0A48"/>
    <w:rsid w:val="007B157E"/>
    <w:rsid w:val="007B1956"/>
    <w:rsid w:val="007B1A61"/>
    <w:rsid w:val="007B208B"/>
    <w:rsid w:val="007B2A8E"/>
    <w:rsid w:val="007B2FE5"/>
    <w:rsid w:val="007B3CE8"/>
    <w:rsid w:val="007B3F40"/>
    <w:rsid w:val="007B4681"/>
    <w:rsid w:val="007B7600"/>
    <w:rsid w:val="007C008E"/>
    <w:rsid w:val="007C2A88"/>
    <w:rsid w:val="007C68F8"/>
    <w:rsid w:val="007C7B39"/>
    <w:rsid w:val="007D0F44"/>
    <w:rsid w:val="007D0F63"/>
    <w:rsid w:val="007D1F94"/>
    <w:rsid w:val="007D39D4"/>
    <w:rsid w:val="007D4526"/>
    <w:rsid w:val="007D465E"/>
    <w:rsid w:val="007D474A"/>
    <w:rsid w:val="007D4766"/>
    <w:rsid w:val="007D48F9"/>
    <w:rsid w:val="007D4E39"/>
    <w:rsid w:val="007D6235"/>
    <w:rsid w:val="007D7E3A"/>
    <w:rsid w:val="007E2EE8"/>
    <w:rsid w:val="007E30A7"/>
    <w:rsid w:val="007E331C"/>
    <w:rsid w:val="007E4136"/>
    <w:rsid w:val="007E4CF6"/>
    <w:rsid w:val="007E51CF"/>
    <w:rsid w:val="007E7DA2"/>
    <w:rsid w:val="007F0C5B"/>
    <w:rsid w:val="007F0E90"/>
    <w:rsid w:val="007F2CF9"/>
    <w:rsid w:val="007F344D"/>
    <w:rsid w:val="007F40F9"/>
    <w:rsid w:val="007F4936"/>
    <w:rsid w:val="007F64D5"/>
    <w:rsid w:val="007F664B"/>
    <w:rsid w:val="007F6A60"/>
    <w:rsid w:val="007F6E55"/>
    <w:rsid w:val="007F7740"/>
    <w:rsid w:val="008015BB"/>
    <w:rsid w:val="00801986"/>
    <w:rsid w:val="00801BB4"/>
    <w:rsid w:val="00803681"/>
    <w:rsid w:val="008038E0"/>
    <w:rsid w:val="00803F6C"/>
    <w:rsid w:val="0080450C"/>
    <w:rsid w:val="00805E91"/>
    <w:rsid w:val="00806BA6"/>
    <w:rsid w:val="00807417"/>
    <w:rsid w:val="00807CA3"/>
    <w:rsid w:val="008103CA"/>
    <w:rsid w:val="00810E32"/>
    <w:rsid w:val="008115BE"/>
    <w:rsid w:val="00812C45"/>
    <w:rsid w:val="00815084"/>
    <w:rsid w:val="00815672"/>
    <w:rsid w:val="00815D7F"/>
    <w:rsid w:val="00816806"/>
    <w:rsid w:val="00821591"/>
    <w:rsid w:val="008217A0"/>
    <w:rsid w:val="00821891"/>
    <w:rsid w:val="008219DD"/>
    <w:rsid w:val="00822A34"/>
    <w:rsid w:val="0082340D"/>
    <w:rsid w:val="0082371D"/>
    <w:rsid w:val="008237B7"/>
    <w:rsid w:val="00825981"/>
    <w:rsid w:val="00826560"/>
    <w:rsid w:val="00827AFD"/>
    <w:rsid w:val="00831E8C"/>
    <w:rsid w:val="0083228D"/>
    <w:rsid w:val="008361D4"/>
    <w:rsid w:val="00836485"/>
    <w:rsid w:val="008369AF"/>
    <w:rsid w:val="00840458"/>
    <w:rsid w:val="00841F84"/>
    <w:rsid w:val="00843A3E"/>
    <w:rsid w:val="00846081"/>
    <w:rsid w:val="00847412"/>
    <w:rsid w:val="00851110"/>
    <w:rsid w:val="00851124"/>
    <w:rsid w:val="00853BA2"/>
    <w:rsid w:val="00855C8F"/>
    <w:rsid w:val="00856961"/>
    <w:rsid w:val="008570ED"/>
    <w:rsid w:val="008607FD"/>
    <w:rsid w:val="00862773"/>
    <w:rsid w:val="00862B2E"/>
    <w:rsid w:val="00863982"/>
    <w:rsid w:val="00863A12"/>
    <w:rsid w:val="00863E3C"/>
    <w:rsid w:val="00864217"/>
    <w:rsid w:val="00864CAA"/>
    <w:rsid w:val="008659BE"/>
    <w:rsid w:val="0086663A"/>
    <w:rsid w:val="00866E25"/>
    <w:rsid w:val="008671C9"/>
    <w:rsid w:val="008703A4"/>
    <w:rsid w:val="008707F1"/>
    <w:rsid w:val="008711F3"/>
    <w:rsid w:val="0087133C"/>
    <w:rsid w:val="00872ABD"/>
    <w:rsid w:val="00872D6E"/>
    <w:rsid w:val="00873E17"/>
    <w:rsid w:val="00873FE3"/>
    <w:rsid w:val="00881820"/>
    <w:rsid w:val="00882257"/>
    <w:rsid w:val="00884FB8"/>
    <w:rsid w:val="00885496"/>
    <w:rsid w:val="008858D8"/>
    <w:rsid w:val="00891B61"/>
    <w:rsid w:val="00891DB4"/>
    <w:rsid w:val="008939A6"/>
    <w:rsid w:val="0089682C"/>
    <w:rsid w:val="00897AE1"/>
    <w:rsid w:val="008A0054"/>
    <w:rsid w:val="008A08C6"/>
    <w:rsid w:val="008A09EB"/>
    <w:rsid w:val="008A2370"/>
    <w:rsid w:val="008A272C"/>
    <w:rsid w:val="008A3363"/>
    <w:rsid w:val="008A3B81"/>
    <w:rsid w:val="008A5CAF"/>
    <w:rsid w:val="008A7F12"/>
    <w:rsid w:val="008B0A8E"/>
    <w:rsid w:val="008B19BF"/>
    <w:rsid w:val="008B71D7"/>
    <w:rsid w:val="008C116B"/>
    <w:rsid w:val="008C1716"/>
    <w:rsid w:val="008C3D3A"/>
    <w:rsid w:val="008C4649"/>
    <w:rsid w:val="008C7FDD"/>
    <w:rsid w:val="008D00A7"/>
    <w:rsid w:val="008D00F0"/>
    <w:rsid w:val="008D013C"/>
    <w:rsid w:val="008D05D7"/>
    <w:rsid w:val="008D1E32"/>
    <w:rsid w:val="008D2D7B"/>
    <w:rsid w:val="008D3523"/>
    <w:rsid w:val="008D6698"/>
    <w:rsid w:val="008D742A"/>
    <w:rsid w:val="008E0CA3"/>
    <w:rsid w:val="008E0FF0"/>
    <w:rsid w:val="008E149F"/>
    <w:rsid w:val="008E2B09"/>
    <w:rsid w:val="008E374F"/>
    <w:rsid w:val="008E3A23"/>
    <w:rsid w:val="008E3CA7"/>
    <w:rsid w:val="008E5A1B"/>
    <w:rsid w:val="008E5C54"/>
    <w:rsid w:val="008E6A96"/>
    <w:rsid w:val="008F05C7"/>
    <w:rsid w:val="008F29AC"/>
    <w:rsid w:val="008F570E"/>
    <w:rsid w:val="009009E3"/>
    <w:rsid w:val="00901027"/>
    <w:rsid w:val="00901442"/>
    <w:rsid w:val="009061E1"/>
    <w:rsid w:val="00906297"/>
    <w:rsid w:val="009109F4"/>
    <w:rsid w:val="00912908"/>
    <w:rsid w:val="00913107"/>
    <w:rsid w:val="00913253"/>
    <w:rsid w:val="0091325F"/>
    <w:rsid w:val="00913464"/>
    <w:rsid w:val="009158B9"/>
    <w:rsid w:val="00915DB2"/>
    <w:rsid w:val="00916612"/>
    <w:rsid w:val="009178A9"/>
    <w:rsid w:val="0091793A"/>
    <w:rsid w:val="00917E3B"/>
    <w:rsid w:val="009215F0"/>
    <w:rsid w:val="00923F7F"/>
    <w:rsid w:val="009243C9"/>
    <w:rsid w:val="0092493E"/>
    <w:rsid w:val="009249E5"/>
    <w:rsid w:val="00927594"/>
    <w:rsid w:val="00931F9C"/>
    <w:rsid w:val="00932CA4"/>
    <w:rsid w:val="009340DA"/>
    <w:rsid w:val="009344B6"/>
    <w:rsid w:val="00934E37"/>
    <w:rsid w:val="0093773B"/>
    <w:rsid w:val="00940AE5"/>
    <w:rsid w:val="00940E93"/>
    <w:rsid w:val="00941E67"/>
    <w:rsid w:val="00942BA9"/>
    <w:rsid w:val="00942D99"/>
    <w:rsid w:val="00943F3B"/>
    <w:rsid w:val="00944645"/>
    <w:rsid w:val="00945ECD"/>
    <w:rsid w:val="00946114"/>
    <w:rsid w:val="009461D3"/>
    <w:rsid w:val="00946EC8"/>
    <w:rsid w:val="00947F0B"/>
    <w:rsid w:val="00951BF8"/>
    <w:rsid w:val="0095238D"/>
    <w:rsid w:val="00952CEA"/>
    <w:rsid w:val="00953D72"/>
    <w:rsid w:val="00954533"/>
    <w:rsid w:val="00954ED7"/>
    <w:rsid w:val="0095592F"/>
    <w:rsid w:val="00956C70"/>
    <w:rsid w:val="0096087E"/>
    <w:rsid w:val="00962A1F"/>
    <w:rsid w:val="009663D5"/>
    <w:rsid w:val="009704E6"/>
    <w:rsid w:val="00973491"/>
    <w:rsid w:val="00974A73"/>
    <w:rsid w:val="009761F0"/>
    <w:rsid w:val="00976395"/>
    <w:rsid w:val="009763BD"/>
    <w:rsid w:val="00980564"/>
    <w:rsid w:val="00981679"/>
    <w:rsid w:val="00982EB3"/>
    <w:rsid w:val="00986467"/>
    <w:rsid w:val="00987030"/>
    <w:rsid w:val="009915BB"/>
    <w:rsid w:val="009923E6"/>
    <w:rsid w:val="00993C89"/>
    <w:rsid w:val="009944BF"/>
    <w:rsid w:val="0099529E"/>
    <w:rsid w:val="009954B2"/>
    <w:rsid w:val="0099553B"/>
    <w:rsid w:val="009957EF"/>
    <w:rsid w:val="009970C4"/>
    <w:rsid w:val="009A0050"/>
    <w:rsid w:val="009A12F3"/>
    <w:rsid w:val="009A146D"/>
    <w:rsid w:val="009A17EA"/>
    <w:rsid w:val="009A2CEF"/>
    <w:rsid w:val="009A379B"/>
    <w:rsid w:val="009A3DF9"/>
    <w:rsid w:val="009A3F19"/>
    <w:rsid w:val="009A4A15"/>
    <w:rsid w:val="009A505F"/>
    <w:rsid w:val="009A5099"/>
    <w:rsid w:val="009A6CE0"/>
    <w:rsid w:val="009A733E"/>
    <w:rsid w:val="009A7490"/>
    <w:rsid w:val="009B0654"/>
    <w:rsid w:val="009B11F0"/>
    <w:rsid w:val="009B14D4"/>
    <w:rsid w:val="009B19AC"/>
    <w:rsid w:val="009B2374"/>
    <w:rsid w:val="009B271C"/>
    <w:rsid w:val="009B2D03"/>
    <w:rsid w:val="009B568F"/>
    <w:rsid w:val="009B644C"/>
    <w:rsid w:val="009B6660"/>
    <w:rsid w:val="009B6DAB"/>
    <w:rsid w:val="009B6F44"/>
    <w:rsid w:val="009C0266"/>
    <w:rsid w:val="009C037F"/>
    <w:rsid w:val="009C14D3"/>
    <w:rsid w:val="009C1AA7"/>
    <w:rsid w:val="009C2049"/>
    <w:rsid w:val="009C5F9A"/>
    <w:rsid w:val="009D0803"/>
    <w:rsid w:val="009D0EE9"/>
    <w:rsid w:val="009D1245"/>
    <w:rsid w:val="009D2421"/>
    <w:rsid w:val="009D451D"/>
    <w:rsid w:val="009E205A"/>
    <w:rsid w:val="009E3342"/>
    <w:rsid w:val="009E4BBF"/>
    <w:rsid w:val="009E5764"/>
    <w:rsid w:val="009E57A1"/>
    <w:rsid w:val="009E5F59"/>
    <w:rsid w:val="009E6377"/>
    <w:rsid w:val="009E669F"/>
    <w:rsid w:val="009E6B57"/>
    <w:rsid w:val="009E6CCC"/>
    <w:rsid w:val="009F086A"/>
    <w:rsid w:val="009F099B"/>
    <w:rsid w:val="009F122B"/>
    <w:rsid w:val="009F170C"/>
    <w:rsid w:val="009F39D8"/>
    <w:rsid w:val="009F4340"/>
    <w:rsid w:val="009F4731"/>
    <w:rsid w:val="009F5215"/>
    <w:rsid w:val="009F52E8"/>
    <w:rsid w:val="009F547D"/>
    <w:rsid w:val="009F715E"/>
    <w:rsid w:val="009F7EA1"/>
    <w:rsid w:val="00A00592"/>
    <w:rsid w:val="00A00FD7"/>
    <w:rsid w:val="00A020E6"/>
    <w:rsid w:val="00A03E21"/>
    <w:rsid w:val="00A055BD"/>
    <w:rsid w:val="00A057CE"/>
    <w:rsid w:val="00A05C02"/>
    <w:rsid w:val="00A1285B"/>
    <w:rsid w:val="00A13E21"/>
    <w:rsid w:val="00A163BF"/>
    <w:rsid w:val="00A2475B"/>
    <w:rsid w:val="00A2616E"/>
    <w:rsid w:val="00A2688E"/>
    <w:rsid w:val="00A26AF6"/>
    <w:rsid w:val="00A26DC7"/>
    <w:rsid w:val="00A26E99"/>
    <w:rsid w:val="00A2752D"/>
    <w:rsid w:val="00A328D5"/>
    <w:rsid w:val="00A334DA"/>
    <w:rsid w:val="00A3430E"/>
    <w:rsid w:val="00A37662"/>
    <w:rsid w:val="00A40D5C"/>
    <w:rsid w:val="00A4126B"/>
    <w:rsid w:val="00A41A77"/>
    <w:rsid w:val="00A42B09"/>
    <w:rsid w:val="00A43505"/>
    <w:rsid w:val="00A4402F"/>
    <w:rsid w:val="00A44653"/>
    <w:rsid w:val="00A45102"/>
    <w:rsid w:val="00A45CF3"/>
    <w:rsid w:val="00A52492"/>
    <w:rsid w:val="00A52C22"/>
    <w:rsid w:val="00A5476D"/>
    <w:rsid w:val="00A54F5E"/>
    <w:rsid w:val="00A568AE"/>
    <w:rsid w:val="00A57018"/>
    <w:rsid w:val="00A60328"/>
    <w:rsid w:val="00A6091C"/>
    <w:rsid w:val="00A6118E"/>
    <w:rsid w:val="00A61981"/>
    <w:rsid w:val="00A62C7F"/>
    <w:rsid w:val="00A63D17"/>
    <w:rsid w:val="00A6422A"/>
    <w:rsid w:val="00A6542A"/>
    <w:rsid w:val="00A6655F"/>
    <w:rsid w:val="00A670C5"/>
    <w:rsid w:val="00A708F2"/>
    <w:rsid w:val="00A71E42"/>
    <w:rsid w:val="00A72408"/>
    <w:rsid w:val="00A73A1B"/>
    <w:rsid w:val="00A74078"/>
    <w:rsid w:val="00A74FE6"/>
    <w:rsid w:val="00A75E5F"/>
    <w:rsid w:val="00A76437"/>
    <w:rsid w:val="00A77245"/>
    <w:rsid w:val="00A8007B"/>
    <w:rsid w:val="00A808EC"/>
    <w:rsid w:val="00A808F8"/>
    <w:rsid w:val="00A825C9"/>
    <w:rsid w:val="00A84130"/>
    <w:rsid w:val="00A847EC"/>
    <w:rsid w:val="00A84A39"/>
    <w:rsid w:val="00A84FC6"/>
    <w:rsid w:val="00A85422"/>
    <w:rsid w:val="00A85667"/>
    <w:rsid w:val="00A87D83"/>
    <w:rsid w:val="00A902F0"/>
    <w:rsid w:val="00A915F1"/>
    <w:rsid w:val="00A91DC4"/>
    <w:rsid w:val="00A936C5"/>
    <w:rsid w:val="00A9396A"/>
    <w:rsid w:val="00A93C07"/>
    <w:rsid w:val="00A943B4"/>
    <w:rsid w:val="00A946C9"/>
    <w:rsid w:val="00A94A92"/>
    <w:rsid w:val="00A970C8"/>
    <w:rsid w:val="00A97C89"/>
    <w:rsid w:val="00AA02FC"/>
    <w:rsid w:val="00AA2ACF"/>
    <w:rsid w:val="00AA2DA3"/>
    <w:rsid w:val="00AA3340"/>
    <w:rsid w:val="00AA4135"/>
    <w:rsid w:val="00AA6A19"/>
    <w:rsid w:val="00AB054A"/>
    <w:rsid w:val="00AB09A9"/>
    <w:rsid w:val="00AB0FC5"/>
    <w:rsid w:val="00AB348C"/>
    <w:rsid w:val="00AB407B"/>
    <w:rsid w:val="00AB4161"/>
    <w:rsid w:val="00AB7E2F"/>
    <w:rsid w:val="00AB7F17"/>
    <w:rsid w:val="00AC1E35"/>
    <w:rsid w:val="00AC21F7"/>
    <w:rsid w:val="00AC27A4"/>
    <w:rsid w:val="00AC2E67"/>
    <w:rsid w:val="00AC4A70"/>
    <w:rsid w:val="00AC600C"/>
    <w:rsid w:val="00AD0256"/>
    <w:rsid w:val="00AD09D6"/>
    <w:rsid w:val="00AD0E16"/>
    <w:rsid w:val="00AD1019"/>
    <w:rsid w:val="00AD2219"/>
    <w:rsid w:val="00AD5C98"/>
    <w:rsid w:val="00AD67AC"/>
    <w:rsid w:val="00AE0CAC"/>
    <w:rsid w:val="00AE0D2D"/>
    <w:rsid w:val="00AE1AB2"/>
    <w:rsid w:val="00AE36F6"/>
    <w:rsid w:val="00AE3ECA"/>
    <w:rsid w:val="00AE5573"/>
    <w:rsid w:val="00AE55E2"/>
    <w:rsid w:val="00AE5FDB"/>
    <w:rsid w:val="00AE602B"/>
    <w:rsid w:val="00AF0D8D"/>
    <w:rsid w:val="00AF2085"/>
    <w:rsid w:val="00AF3381"/>
    <w:rsid w:val="00AF35E9"/>
    <w:rsid w:val="00AF3912"/>
    <w:rsid w:val="00AF537B"/>
    <w:rsid w:val="00AF60B0"/>
    <w:rsid w:val="00AF74C9"/>
    <w:rsid w:val="00AF7C6F"/>
    <w:rsid w:val="00AF7FDD"/>
    <w:rsid w:val="00B01535"/>
    <w:rsid w:val="00B01B0A"/>
    <w:rsid w:val="00B01C25"/>
    <w:rsid w:val="00B0271B"/>
    <w:rsid w:val="00B03EE1"/>
    <w:rsid w:val="00B06F2D"/>
    <w:rsid w:val="00B10A77"/>
    <w:rsid w:val="00B121C6"/>
    <w:rsid w:val="00B12487"/>
    <w:rsid w:val="00B12890"/>
    <w:rsid w:val="00B133F2"/>
    <w:rsid w:val="00B14D81"/>
    <w:rsid w:val="00B2179C"/>
    <w:rsid w:val="00B23D7A"/>
    <w:rsid w:val="00B24232"/>
    <w:rsid w:val="00B25D89"/>
    <w:rsid w:val="00B26BE9"/>
    <w:rsid w:val="00B27545"/>
    <w:rsid w:val="00B30E5A"/>
    <w:rsid w:val="00B3149C"/>
    <w:rsid w:val="00B318EE"/>
    <w:rsid w:val="00B32CE3"/>
    <w:rsid w:val="00B33117"/>
    <w:rsid w:val="00B339EF"/>
    <w:rsid w:val="00B35BA9"/>
    <w:rsid w:val="00B36937"/>
    <w:rsid w:val="00B36981"/>
    <w:rsid w:val="00B369C9"/>
    <w:rsid w:val="00B408CD"/>
    <w:rsid w:val="00B4138E"/>
    <w:rsid w:val="00B4220F"/>
    <w:rsid w:val="00B4373D"/>
    <w:rsid w:val="00B45674"/>
    <w:rsid w:val="00B46B3A"/>
    <w:rsid w:val="00B46CBA"/>
    <w:rsid w:val="00B511C3"/>
    <w:rsid w:val="00B513B3"/>
    <w:rsid w:val="00B52F24"/>
    <w:rsid w:val="00B54C10"/>
    <w:rsid w:val="00B610A4"/>
    <w:rsid w:val="00B619E1"/>
    <w:rsid w:val="00B61CFF"/>
    <w:rsid w:val="00B6242A"/>
    <w:rsid w:val="00B63170"/>
    <w:rsid w:val="00B64C0C"/>
    <w:rsid w:val="00B656E8"/>
    <w:rsid w:val="00B665DA"/>
    <w:rsid w:val="00B67480"/>
    <w:rsid w:val="00B67E85"/>
    <w:rsid w:val="00B67E91"/>
    <w:rsid w:val="00B71012"/>
    <w:rsid w:val="00B7239F"/>
    <w:rsid w:val="00B73A50"/>
    <w:rsid w:val="00B73D4B"/>
    <w:rsid w:val="00B745D8"/>
    <w:rsid w:val="00B7655E"/>
    <w:rsid w:val="00B77CBD"/>
    <w:rsid w:val="00B80145"/>
    <w:rsid w:val="00B810F5"/>
    <w:rsid w:val="00B81376"/>
    <w:rsid w:val="00B81742"/>
    <w:rsid w:val="00B81932"/>
    <w:rsid w:val="00B82059"/>
    <w:rsid w:val="00B831A8"/>
    <w:rsid w:val="00B84C05"/>
    <w:rsid w:val="00B84CB3"/>
    <w:rsid w:val="00B869B7"/>
    <w:rsid w:val="00B86A70"/>
    <w:rsid w:val="00B87318"/>
    <w:rsid w:val="00B87BCF"/>
    <w:rsid w:val="00B87BFD"/>
    <w:rsid w:val="00B87C2A"/>
    <w:rsid w:val="00B900D6"/>
    <w:rsid w:val="00B909A2"/>
    <w:rsid w:val="00B947AD"/>
    <w:rsid w:val="00B947FB"/>
    <w:rsid w:val="00B948D9"/>
    <w:rsid w:val="00B95423"/>
    <w:rsid w:val="00BA0769"/>
    <w:rsid w:val="00BA162D"/>
    <w:rsid w:val="00BA3696"/>
    <w:rsid w:val="00BA39FA"/>
    <w:rsid w:val="00BA4D83"/>
    <w:rsid w:val="00BA6D13"/>
    <w:rsid w:val="00BA733A"/>
    <w:rsid w:val="00BA7DEA"/>
    <w:rsid w:val="00BA7F25"/>
    <w:rsid w:val="00BB0513"/>
    <w:rsid w:val="00BB0EFD"/>
    <w:rsid w:val="00BB1965"/>
    <w:rsid w:val="00BB3E89"/>
    <w:rsid w:val="00BB6713"/>
    <w:rsid w:val="00BB72FF"/>
    <w:rsid w:val="00BC2A1A"/>
    <w:rsid w:val="00BC52A0"/>
    <w:rsid w:val="00BC5F23"/>
    <w:rsid w:val="00BC5F2C"/>
    <w:rsid w:val="00BC788F"/>
    <w:rsid w:val="00BC7E6A"/>
    <w:rsid w:val="00BD188F"/>
    <w:rsid w:val="00BD3D9E"/>
    <w:rsid w:val="00BD4D51"/>
    <w:rsid w:val="00BD5D95"/>
    <w:rsid w:val="00BD731F"/>
    <w:rsid w:val="00BE1033"/>
    <w:rsid w:val="00BE12E2"/>
    <w:rsid w:val="00BE22A6"/>
    <w:rsid w:val="00BE7478"/>
    <w:rsid w:val="00BE7A34"/>
    <w:rsid w:val="00BF0131"/>
    <w:rsid w:val="00BF0136"/>
    <w:rsid w:val="00BF12F0"/>
    <w:rsid w:val="00BF1989"/>
    <w:rsid w:val="00BF1C72"/>
    <w:rsid w:val="00BF29E4"/>
    <w:rsid w:val="00BF3739"/>
    <w:rsid w:val="00BF5232"/>
    <w:rsid w:val="00BF6CD1"/>
    <w:rsid w:val="00C0009E"/>
    <w:rsid w:val="00C010EE"/>
    <w:rsid w:val="00C028BC"/>
    <w:rsid w:val="00C037F3"/>
    <w:rsid w:val="00C03B39"/>
    <w:rsid w:val="00C04C22"/>
    <w:rsid w:val="00C0508F"/>
    <w:rsid w:val="00C050D0"/>
    <w:rsid w:val="00C1042E"/>
    <w:rsid w:val="00C110D6"/>
    <w:rsid w:val="00C12C30"/>
    <w:rsid w:val="00C15E0B"/>
    <w:rsid w:val="00C15F20"/>
    <w:rsid w:val="00C2013A"/>
    <w:rsid w:val="00C21344"/>
    <w:rsid w:val="00C23346"/>
    <w:rsid w:val="00C234A7"/>
    <w:rsid w:val="00C243A5"/>
    <w:rsid w:val="00C25BF6"/>
    <w:rsid w:val="00C30036"/>
    <w:rsid w:val="00C32023"/>
    <w:rsid w:val="00C32448"/>
    <w:rsid w:val="00C32F53"/>
    <w:rsid w:val="00C341DC"/>
    <w:rsid w:val="00C34280"/>
    <w:rsid w:val="00C34D04"/>
    <w:rsid w:val="00C3574E"/>
    <w:rsid w:val="00C367E1"/>
    <w:rsid w:val="00C41A3C"/>
    <w:rsid w:val="00C4257E"/>
    <w:rsid w:val="00C4285F"/>
    <w:rsid w:val="00C43712"/>
    <w:rsid w:val="00C445E9"/>
    <w:rsid w:val="00C4538E"/>
    <w:rsid w:val="00C468F7"/>
    <w:rsid w:val="00C46A61"/>
    <w:rsid w:val="00C4708C"/>
    <w:rsid w:val="00C505AC"/>
    <w:rsid w:val="00C5096A"/>
    <w:rsid w:val="00C50E62"/>
    <w:rsid w:val="00C5188B"/>
    <w:rsid w:val="00C522EF"/>
    <w:rsid w:val="00C527AA"/>
    <w:rsid w:val="00C54630"/>
    <w:rsid w:val="00C54751"/>
    <w:rsid w:val="00C54B7C"/>
    <w:rsid w:val="00C55085"/>
    <w:rsid w:val="00C55DE6"/>
    <w:rsid w:val="00C60E6D"/>
    <w:rsid w:val="00C60F7D"/>
    <w:rsid w:val="00C611F4"/>
    <w:rsid w:val="00C618FB"/>
    <w:rsid w:val="00C61D41"/>
    <w:rsid w:val="00C631AE"/>
    <w:rsid w:val="00C6645B"/>
    <w:rsid w:val="00C666DC"/>
    <w:rsid w:val="00C6685B"/>
    <w:rsid w:val="00C673FF"/>
    <w:rsid w:val="00C678C2"/>
    <w:rsid w:val="00C67D75"/>
    <w:rsid w:val="00C67E81"/>
    <w:rsid w:val="00C700A9"/>
    <w:rsid w:val="00C71420"/>
    <w:rsid w:val="00C7180C"/>
    <w:rsid w:val="00C72372"/>
    <w:rsid w:val="00C72473"/>
    <w:rsid w:val="00C7311F"/>
    <w:rsid w:val="00C73828"/>
    <w:rsid w:val="00C748A6"/>
    <w:rsid w:val="00C759B9"/>
    <w:rsid w:val="00C761A3"/>
    <w:rsid w:val="00C80B7A"/>
    <w:rsid w:val="00C817BE"/>
    <w:rsid w:val="00C822EC"/>
    <w:rsid w:val="00C827E9"/>
    <w:rsid w:val="00C83FBF"/>
    <w:rsid w:val="00C84E2D"/>
    <w:rsid w:val="00C857CD"/>
    <w:rsid w:val="00C86768"/>
    <w:rsid w:val="00C86CE6"/>
    <w:rsid w:val="00C91D56"/>
    <w:rsid w:val="00C91DC8"/>
    <w:rsid w:val="00C93921"/>
    <w:rsid w:val="00C942A9"/>
    <w:rsid w:val="00C964B2"/>
    <w:rsid w:val="00C9722B"/>
    <w:rsid w:val="00CA02D7"/>
    <w:rsid w:val="00CA1378"/>
    <w:rsid w:val="00CA1F5E"/>
    <w:rsid w:val="00CA2AD2"/>
    <w:rsid w:val="00CA3091"/>
    <w:rsid w:val="00CA35A6"/>
    <w:rsid w:val="00CA36A4"/>
    <w:rsid w:val="00CA5635"/>
    <w:rsid w:val="00CA6DF5"/>
    <w:rsid w:val="00CA7556"/>
    <w:rsid w:val="00CA7C6D"/>
    <w:rsid w:val="00CB16EB"/>
    <w:rsid w:val="00CB2E3F"/>
    <w:rsid w:val="00CB33E2"/>
    <w:rsid w:val="00CB40EC"/>
    <w:rsid w:val="00CB428F"/>
    <w:rsid w:val="00CB504A"/>
    <w:rsid w:val="00CB5203"/>
    <w:rsid w:val="00CB5ABE"/>
    <w:rsid w:val="00CB6871"/>
    <w:rsid w:val="00CB7507"/>
    <w:rsid w:val="00CC2420"/>
    <w:rsid w:val="00CC32E9"/>
    <w:rsid w:val="00CC3F6F"/>
    <w:rsid w:val="00CC447E"/>
    <w:rsid w:val="00CC5FAB"/>
    <w:rsid w:val="00CC642B"/>
    <w:rsid w:val="00CC71D5"/>
    <w:rsid w:val="00CC72F1"/>
    <w:rsid w:val="00CD0070"/>
    <w:rsid w:val="00CD7436"/>
    <w:rsid w:val="00CE0E59"/>
    <w:rsid w:val="00CE120F"/>
    <w:rsid w:val="00CE2505"/>
    <w:rsid w:val="00CE2920"/>
    <w:rsid w:val="00CE3176"/>
    <w:rsid w:val="00CE5C80"/>
    <w:rsid w:val="00CE5C90"/>
    <w:rsid w:val="00CE6CD9"/>
    <w:rsid w:val="00CE7037"/>
    <w:rsid w:val="00CF1719"/>
    <w:rsid w:val="00CF2623"/>
    <w:rsid w:val="00CF3138"/>
    <w:rsid w:val="00CF407D"/>
    <w:rsid w:val="00CF42C1"/>
    <w:rsid w:val="00CF4317"/>
    <w:rsid w:val="00CF441A"/>
    <w:rsid w:val="00CF44A4"/>
    <w:rsid w:val="00CF4C77"/>
    <w:rsid w:val="00CF6B25"/>
    <w:rsid w:val="00D0116E"/>
    <w:rsid w:val="00D020E9"/>
    <w:rsid w:val="00D0353B"/>
    <w:rsid w:val="00D1194C"/>
    <w:rsid w:val="00D122E9"/>
    <w:rsid w:val="00D12DA2"/>
    <w:rsid w:val="00D1473B"/>
    <w:rsid w:val="00D152E6"/>
    <w:rsid w:val="00D15988"/>
    <w:rsid w:val="00D15DF7"/>
    <w:rsid w:val="00D16596"/>
    <w:rsid w:val="00D20133"/>
    <w:rsid w:val="00D22000"/>
    <w:rsid w:val="00D23A8A"/>
    <w:rsid w:val="00D2492C"/>
    <w:rsid w:val="00D26C20"/>
    <w:rsid w:val="00D27368"/>
    <w:rsid w:val="00D30E55"/>
    <w:rsid w:val="00D33E96"/>
    <w:rsid w:val="00D357A0"/>
    <w:rsid w:val="00D373DF"/>
    <w:rsid w:val="00D40F6A"/>
    <w:rsid w:val="00D41AE3"/>
    <w:rsid w:val="00D425E1"/>
    <w:rsid w:val="00D427B5"/>
    <w:rsid w:val="00D4344D"/>
    <w:rsid w:val="00D448F1"/>
    <w:rsid w:val="00D45C50"/>
    <w:rsid w:val="00D460F8"/>
    <w:rsid w:val="00D479B1"/>
    <w:rsid w:val="00D506E2"/>
    <w:rsid w:val="00D50C60"/>
    <w:rsid w:val="00D50CDF"/>
    <w:rsid w:val="00D536B0"/>
    <w:rsid w:val="00D5592E"/>
    <w:rsid w:val="00D608DD"/>
    <w:rsid w:val="00D61709"/>
    <w:rsid w:val="00D622F7"/>
    <w:rsid w:val="00D634CA"/>
    <w:rsid w:val="00D63F6A"/>
    <w:rsid w:val="00D6437F"/>
    <w:rsid w:val="00D6460A"/>
    <w:rsid w:val="00D647D8"/>
    <w:rsid w:val="00D659C5"/>
    <w:rsid w:val="00D7059F"/>
    <w:rsid w:val="00D7137B"/>
    <w:rsid w:val="00D72C54"/>
    <w:rsid w:val="00D73433"/>
    <w:rsid w:val="00D74974"/>
    <w:rsid w:val="00D7560C"/>
    <w:rsid w:val="00D76F16"/>
    <w:rsid w:val="00D801EB"/>
    <w:rsid w:val="00D83445"/>
    <w:rsid w:val="00D8349F"/>
    <w:rsid w:val="00D84089"/>
    <w:rsid w:val="00D84E43"/>
    <w:rsid w:val="00D855E3"/>
    <w:rsid w:val="00D85A2F"/>
    <w:rsid w:val="00D87259"/>
    <w:rsid w:val="00D87267"/>
    <w:rsid w:val="00D90A87"/>
    <w:rsid w:val="00D92464"/>
    <w:rsid w:val="00D956EB"/>
    <w:rsid w:val="00D95DA7"/>
    <w:rsid w:val="00D966A5"/>
    <w:rsid w:val="00DA201C"/>
    <w:rsid w:val="00DA24F5"/>
    <w:rsid w:val="00DA2D0F"/>
    <w:rsid w:val="00DA2EDD"/>
    <w:rsid w:val="00DA495B"/>
    <w:rsid w:val="00DA68F7"/>
    <w:rsid w:val="00DA6A99"/>
    <w:rsid w:val="00DB004E"/>
    <w:rsid w:val="00DB0087"/>
    <w:rsid w:val="00DB0099"/>
    <w:rsid w:val="00DB24B0"/>
    <w:rsid w:val="00DB279F"/>
    <w:rsid w:val="00DB2F04"/>
    <w:rsid w:val="00DB4C69"/>
    <w:rsid w:val="00DB5727"/>
    <w:rsid w:val="00DB716C"/>
    <w:rsid w:val="00DB776B"/>
    <w:rsid w:val="00DB77CC"/>
    <w:rsid w:val="00DC0274"/>
    <w:rsid w:val="00DC0FDF"/>
    <w:rsid w:val="00DC1041"/>
    <w:rsid w:val="00DC1CD4"/>
    <w:rsid w:val="00DC350C"/>
    <w:rsid w:val="00DC5617"/>
    <w:rsid w:val="00DD0176"/>
    <w:rsid w:val="00DD1B96"/>
    <w:rsid w:val="00DD1F50"/>
    <w:rsid w:val="00DD2C9E"/>
    <w:rsid w:val="00DD37CA"/>
    <w:rsid w:val="00DD3D43"/>
    <w:rsid w:val="00DD4422"/>
    <w:rsid w:val="00DD5C85"/>
    <w:rsid w:val="00DD6EAA"/>
    <w:rsid w:val="00DE3C6E"/>
    <w:rsid w:val="00DE4826"/>
    <w:rsid w:val="00DE4D04"/>
    <w:rsid w:val="00DE518F"/>
    <w:rsid w:val="00DE5B17"/>
    <w:rsid w:val="00DE5E34"/>
    <w:rsid w:val="00DE60EF"/>
    <w:rsid w:val="00DE76B0"/>
    <w:rsid w:val="00DF1158"/>
    <w:rsid w:val="00DF1D11"/>
    <w:rsid w:val="00DF3C11"/>
    <w:rsid w:val="00DF5E6F"/>
    <w:rsid w:val="00DF695E"/>
    <w:rsid w:val="00DF7548"/>
    <w:rsid w:val="00DF7A0B"/>
    <w:rsid w:val="00E00484"/>
    <w:rsid w:val="00E00FBC"/>
    <w:rsid w:val="00E01541"/>
    <w:rsid w:val="00E037D8"/>
    <w:rsid w:val="00E05512"/>
    <w:rsid w:val="00E05694"/>
    <w:rsid w:val="00E057A5"/>
    <w:rsid w:val="00E068E5"/>
    <w:rsid w:val="00E06FD5"/>
    <w:rsid w:val="00E071A1"/>
    <w:rsid w:val="00E07975"/>
    <w:rsid w:val="00E1091B"/>
    <w:rsid w:val="00E10EB1"/>
    <w:rsid w:val="00E1163E"/>
    <w:rsid w:val="00E121AA"/>
    <w:rsid w:val="00E130F3"/>
    <w:rsid w:val="00E15D58"/>
    <w:rsid w:val="00E2422D"/>
    <w:rsid w:val="00E244A2"/>
    <w:rsid w:val="00E24B44"/>
    <w:rsid w:val="00E30572"/>
    <w:rsid w:val="00E327DD"/>
    <w:rsid w:val="00E32872"/>
    <w:rsid w:val="00E33DAC"/>
    <w:rsid w:val="00E35E6B"/>
    <w:rsid w:val="00E36896"/>
    <w:rsid w:val="00E36A4F"/>
    <w:rsid w:val="00E401CD"/>
    <w:rsid w:val="00E42229"/>
    <w:rsid w:val="00E43442"/>
    <w:rsid w:val="00E43F45"/>
    <w:rsid w:val="00E44B66"/>
    <w:rsid w:val="00E475A4"/>
    <w:rsid w:val="00E4761F"/>
    <w:rsid w:val="00E47755"/>
    <w:rsid w:val="00E50A0D"/>
    <w:rsid w:val="00E51BB7"/>
    <w:rsid w:val="00E525F0"/>
    <w:rsid w:val="00E556FC"/>
    <w:rsid w:val="00E55A35"/>
    <w:rsid w:val="00E57166"/>
    <w:rsid w:val="00E63569"/>
    <w:rsid w:val="00E66141"/>
    <w:rsid w:val="00E66259"/>
    <w:rsid w:val="00E6751C"/>
    <w:rsid w:val="00E67EF6"/>
    <w:rsid w:val="00E723FD"/>
    <w:rsid w:val="00E738B0"/>
    <w:rsid w:val="00E74375"/>
    <w:rsid w:val="00E757CD"/>
    <w:rsid w:val="00E776DD"/>
    <w:rsid w:val="00E778F0"/>
    <w:rsid w:val="00E77DBF"/>
    <w:rsid w:val="00E8048D"/>
    <w:rsid w:val="00E80C80"/>
    <w:rsid w:val="00E80E94"/>
    <w:rsid w:val="00E80F7C"/>
    <w:rsid w:val="00E8223D"/>
    <w:rsid w:val="00E827E2"/>
    <w:rsid w:val="00E84ACD"/>
    <w:rsid w:val="00E84BBB"/>
    <w:rsid w:val="00E85B4D"/>
    <w:rsid w:val="00E85F8B"/>
    <w:rsid w:val="00E906A3"/>
    <w:rsid w:val="00E92306"/>
    <w:rsid w:val="00E92AE2"/>
    <w:rsid w:val="00E94C2F"/>
    <w:rsid w:val="00E95080"/>
    <w:rsid w:val="00E95255"/>
    <w:rsid w:val="00E970B1"/>
    <w:rsid w:val="00E97216"/>
    <w:rsid w:val="00E973B4"/>
    <w:rsid w:val="00E978F0"/>
    <w:rsid w:val="00EA0FFE"/>
    <w:rsid w:val="00EA2AC1"/>
    <w:rsid w:val="00EA419C"/>
    <w:rsid w:val="00EA6F15"/>
    <w:rsid w:val="00EB0C5B"/>
    <w:rsid w:val="00EB1C46"/>
    <w:rsid w:val="00EB2C86"/>
    <w:rsid w:val="00EB6B18"/>
    <w:rsid w:val="00EC1F11"/>
    <w:rsid w:val="00EC360E"/>
    <w:rsid w:val="00EC45FD"/>
    <w:rsid w:val="00EC5FF0"/>
    <w:rsid w:val="00EC631C"/>
    <w:rsid w:val="00EC6571"/>
    <w:rsid w:val="00EC6AAB"/>
    <w:rsid w:val="00ED025B"/>
    <w:rsid w:val="00ED046C"/>
    <w:rsid w:val="00ED17E9"/>
    <w:rsid w:val="00ED20F0"/>
    <w:rsid w:val="00ED33C6"/>
    <w:rsid w:val="00ED3E8F"/>
    <w:rsid w:val="00ED5020"/>
    <w:rsid w:val="00ED506D"/>
    <w:rsid w:val="00ED566A"/>
    <w:rsid w:val="00ED58D1"/>
    <w:rsid w:val="00ED7833"/>
    <w:rsid w:val="00EE02BA"/>
    <w:rsid w:val="00EE0B32"/>
    <w:rsid w:val="00EE3935"/>
    <w:rsid w:val="00EE4467"/>
    <w:rsid w:val="00EE6672"/>
    <w:rsid w:val="00EE6E22"/>
    <w:rsid w:val="00EF05EA"/>
    <w:rsid w:val="00EF2440"/>
    <w:rsid w:val="00EF3DDD"/>
    <w:rsid w:val="00EF41E8"/>
    <w:rsid w:val="00EF779F"/>
    <w:rsid w:val="00F00AAB"/>
    <w:rsid w:val="00F01630"/>
    <w:rsid w:val="00F01711"/>
    <w:rsid w:val="00F0208E"/>
    <w:rsid w:val="00F02FEC"/>
    <w:rsid w:val="00F0306B"/>
    <w:rsid w:val="00F0470A"/>
    <w:rsid w:val="00F04F2E"/>
    <w:rsid w:val="00F0511D"/>
    <w:rsid w:val="00F051F7"/>
    <w:rsid w:val="00F05C9C"/>
    <w:rsid w:val="00F05FF8"/>
    <w:rsid w:val="00F07952"/>
    <w:rsid w:val="00F11E26"/>
    <w:rsid w:val="00F12528"/>
    <w:rsid w:val="00F15090"/>
    <w:rsid w:val="00F150DE"/>
    <w:rsid w:val="00F15209"/>
    <w:rsid w:val="00F15BD8"/>
    <w:rsid w:val="00F16190"/>
    <w:rsid w:val="00F16AB3"/>
    <w:rsid w:val="00F208F9"/>
    <w:rsid w:val="00F2413B"/>
    <w:rsid w:val="00F25191"/>
    <w:rsid w:val="00F25953"/>
    <w:rsid w:val="00F30D7F"/>
    <w:rsid w:val="00F31A95"/>
    <w:rsid w:val="00F32199"/>
    <w:rsid w:val="00F32309"/>
    <w:rsid w:val="00F3234A"/>
    <w:rsid w:val="00F32356"/>
    <w:rsid w:val="00F3606E"/>
    <w:rsid w:val="00F37619"/>
    <w:rsid w:val="00F41152"/>
    <w:rsid w:val="00F411AB"/>
    <w:rsid w:val="00F41E24"/>
    <w:rsid w:val="00F43038"/>
    <w:rsid w:val="00F445C2"/>
    <w:rsid w:val="00F464CD"/>
    <w:rsid w:val="00F46D97"/>
    <w:rsid w:val="00F46E5B"/>
    <w:rsid w:val="00F46FA1"/>
    <w:rsid w:val="00F51147"/>
    <w:rsid w:val="00F51B07"/>
    <w:rsid w:val="00F527C5"/>
    <w:rsid w:val="00F52A19"/>
    <w:rsid w:val="00F52E3B"/>
    <w:rsid w:val="00F54F7B"/>
    <w:rsid w:val="00F55392"/>
    <w:rsid w:val="00F56227"/>
    <w:rsid w:val="00F56FEC"/>
    <w:rsid w:val="00F57F99"/>
    <w:rsid w:val="00F64E79"/>
    <w:rsid w:val="00F66464"/>
    <w:rsid w:val="00F66F40"/>
    <w:rsid w:val="00F679C8"/>
    <w:rsid w:val="00F67A76"/>
    <w:rsid w:val="00F67B56"/>
    <w:rsid w:val="00F72CBE"/>
    <w:rsid w:val="00F739E1"/>
    <w:rsid w:val="00F7560F"/>
    <w:rsid w:val="00F75842"/>
    <w:rsid w:val="00F7621E"/>
    <w:rsid w:val="00F825F9"/>
    <w:rsid w:val="00F834CA"/>
    <w:rsid w:val="00F83BB2"/>
    <w:rsid w:val="00F845F0"/>
    <w:rsid w:val="00F85F1E"/>
    <w:rsid w:val="00F86324"/>
    <w:rsid w:val="00F868B0"/>
    <w:rsid w:val="00F874BB"/>
    <w:rsid w:val="00F911BA"/>
    <w:rsid w:val="00F9144A"/>
    <w:rsid w:val="00F9243E"/>
    <w:rsid w:val="00F92DF5"/>
    <w:rsid w:val="00F94A53"/>
    <w:rsid w:val="00F953D7"/>
    <w:rsid w:val="00F955F8"/>
    <w:rsid w:val="00F97213"/>
    <w:rsid w:val="00F9752F"/>
    <w:rsid w:val="00FA02B3"/>
    <w:rsid w:val="00FA0DC3"/>
    <w:rsid w:val="00FA334E"/>
    <w:rsid w:val="00FA36DD"/>
    <w:rsid w:val="00FA3B9B"/>
    <w:rsid w:val="00FA47BE"/>
    <w:rsid w:val="00FA66E4"/>
    <w:rsid w:val="00FA6FEC"/>
    <w:rsid w:val="00FA7B11"/>
    <w:rsid w:val="00FB0229"/>
    <w:rsid w:val="00FB0638"/>
    <w:rsid w:val="00FB3676"/>
    <w:rsid w:val="00FB4343"/>
    <w:rsid w:val="00FB53F1"/>
    <w:rsid w:val="00FC24B0"/>
    <w:rsid w:val="00FC32C9"/>
    <w:rsid w:val="00FC3BA8"/>
    <w:rsid w:val="00FC719E"/>
    <w:rsid w:val="00FC7FB2"/>
    <w:rsid w:val="00FD0460"/>
    <w:rsid w:val="00FD0615"/>
    <w:rsid w:val="00FD08A5"/>
    <w:rsid w:val="00FD135E"/>
    <w:rsid w:val="00FD1839"/>
    <w:rsid w:val="00FD2305"/>
    <w:rsid w:val="00FD6233"/>
    <w:rsid w:val="00FD6763"/>
    <w:rsid w:val="00FD6EEC"/>
    <w:rsid w:val="00FD7B0A"/>
    <w:rsid w:val="00FD7CBA"/>
    <w:rsid w:val="00FE05BF"/>
    <w:rsid w:val="00FE134C"/>
    <w:rsid w:val="00FE2211"/>
    <w:rsid w:val="00FE4D94"/>
    <w:rsid w:val="00FE5EFD"/>
    <w:rsid w:val="00FE6C63"/>
    <w:rsid w:val="00FF02CB"/>
    <w:rsid w:val="00FF0F93"/>
    <w:rsid w:val="00FF15C1"/>
    <w:rsid w:val="00FF17DE"/>
    <w:rsid w:val="00FF299C"/>
    <w:rsid w:val="00FF5ED9"/>
    <w:rsid w:val="00FF73BA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9">
      <o:colormenu v:ext="edit" fillcolor="#969696" strokecolor="#969696"/>
    </o:shapedefaults>
    <o:shapelayout v:ext="edit">
      <o:idmap v:ext="edit" data="2"/>
      <o:rules v:ext="edit">
        <o:r id="V:Rule6" type="connector" idref="#_x0000_s2143"/>
        <o:r id="V:Rule7" type="connector" idref="#_x0000_s2146"/>
        <o:r id="V:Rule8" type="connector" idref="#_x0000_s2142"/>
        <o:r id="V:Rule9" type="connector" idref="#_x0000_s2140"/>
        <o:r id="V:Rule10" type="connector" idref="#_x0000_s2141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825C9"/>
  </w:style>
  <w:style w:type="paragraph" w:styleId="berschrift1">
    <w:name w:val="heading 1"/>
    <w:basedOn w:val="Standard"/>
    <w:next w:val="Textkrper"/>
    <w:qFormat/>
    <w:rsid w:val="00A825C9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link w:val="berschrift2Zchn"/>
    <w:qFormat/>
    <w:rsid w:val="00A825C9"/>
    <w:pPr>
      <w:keepNext/>
      <w:outlineLvl w:val="1"/>
    </w:pPr>
    <w:rPr>
      <w:rFonts w:ascii="Arial" w:hAnsi="Arial" w:cs="Arial"/>
      <w:sz w:val="24"/>
    </w:rPr>
  </w:style>
  <w:style w:type="paragraph" w:styleId="berschrift3">
    <w:name w:val="heading 3"/>
    <w:basedOn w:val="Standard"/>
    <w:next w:val="Standard"/>
    <w:qFormat/>
    <w:rsid w:val="00A825C9"/>
    <w:pPr>
      <w:keepNext/>
      <w:outlineLvl w:val="2"/>
    </w:pPr>
    <w:rPr>
      <w:rFonts w:ascii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dresse">
    <w:name w:val="Absenderadresse"/>
    <w:basedOn w:val="Standard"/>
    <w:rsid w:val="00A825C9"/>
  </w:style>
  <w:style w:type="paragraph" w:customStyle="1" w:styleId="Briefkopfadresse">
    <w:name w:val="Briefkopfadresse"/>
    <w:basedOn w:val="Standard"/>
    <w:next w:val="Bezugszeichenzeile"/>
    <w:rsid w:val="00A825C9"/>
    <w:pPr>
      <w:framePr w:wrap="notBeside" w:vAnchor="page" w:hAnchor="text" w:y="3369"/>
    </w:pPr>
  </w:style>
  <w:style w:type="paragraph" w:styleId="Datum">
    <w:name w:val="Date"/>
    <w:basedOn w:val="Standard"/>
    <w:next w:val="Standard"/>
    <w:rsid w:val="00A825C9"/>
    <w:pPr>
      <w:spacing w:after="260" w:line="220" w:lineRule="atLeast"/>
      <w:ind w:right="-357"/>
      <w:jc w:val="right"/>
    </w:pPr>
  </w:style>
  <w:style w:type="paragraph" w:customStyle="1" w:styleId="Betreffzeile">
    <w:name w:val="Betreffzeile"/>
    <w:basedOn w:val="Standard"/>
    <w:next w:val="Anrede"/>
    <w:rsid w:val="00A825C9"/>
    <w:pPr>
      <w:framePr w:wrap="notBeside" w:vAnchor="page" w:hAnchor="text" w:y="6482"/>
      <w:spacing w:after="240"/>
    </w:pPr>
    <w:rPr>
      <w:b/>
    </w:rPr>
  </w:style>
  <w:style w:type="paragraph" w:styleId="Anrede">
    <w:name w:val="Salutation"/>
    <w:basedOn w:val="Standard"/>
    <w:next w:val="Textkrper"/>
    <w:rsid w:val="00A825C9"/>
    <w:pPr>
      <w:spacing w:before="240" w:after="240"/>
    </w:pPr>
  </w:style>
  <w:style w:type="paragraph" w:styleId="Textkrper">
    <w:name w:val="Body Text"/>
    <w:basedOn w:val="Standard"/>
    <w:rsid w:val="00A825C9"/>
    <w:pPr>
      <w:spacing w:after="240" w:line="240" w:lineRule="atLeast"/>
    </w:pPr>
  </w:style>
  <w:style w:type="paragraph" w:styleId="Unterschrift">
    <w:name w:val="Signature"/>
    <w:basedOn w:val="Standard"/>
    <w:next w:val="FirmenunterschriftAbteilung"/>
    <w:rsid w:val="00A825C9"/>
    <w:pPr>
      <w:keepNext/>
      <w:spacing w:before="720"/>
    </w:pPr>
  </w:style>
  <w:style w:type="paragraph" w:customStyle="1" w:styleId="Firmenunterschrift">
    <w:name w:val="Firmenunterschrift"/>
    <w:basedOn w:val="Unterschrift"/>
    <w:next w:val="Standard"/>
    <w:rsid w:val="00A825C9"/>
    <w:pPr>
      <w:spacing w:before="0"/>
    </w:pPr>
  </w:style>
  <w:style w:type="paragraph" w:styleId="Kopfzeile">
    <w:name w:val="header"/>
    <w:basedOn w:val="Standard"/>
    <w:rsid w:val="00A825C9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rsid w:val="00A825C9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A825C9"/>
  </w:style>
  <w:style w:type="paragraph" w:customStyle="1" w:styleId="Briefkopf">
    <w:name w:val="Briefkopf"/>
    <w:basedOn w:val="Kopfzeile"/>
    <w:rsid w:val="00A825C9"/>
    <w:pPr>
      <w:framePr w:h="5914" w:hRule="exact" w:hSpace="142" w:vSpace="142" w:wrap="notBeside" w:vAnchor="page" w:hAnchor="margin" w:y="1"/>
      <w:jc w:val="both"/>
    </w:pPr>
    <w:rPr>
      <w:rFonts w:ascii="Garamond" w:hAnsi="Garamond"/>
      <w:i w:val="0"/>
      <w:kern w:val="18"/>
    </w:rPr>
  </w:style>
  <w:style w:type="paragraph" w:styleId="Gruformel">
    <w:name w:val="Closing"/>
    <w:basedOn w:val="Standard"/>
    <w:next w:val="Unterschrift"/>
    <w:rsid w:val="00A825C9"/>
    <w:pPr>
      <w:keepNext/>
      <w:spacing w:after="240"/>
    </w:pPr>
  </w:style>
  <w:style w:type="paragraph" w:customStyle="1" w:styleId="Firmenname">
    <w:name w:val="Firmenname"/>
    <w:basedOn w:val="Standard"/>
    <w:next w:val="Standard"/>
    <w:rsid w:val="00A825C9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customStyle="1" w:styleId="UnterschriftFirma">
    <w:name w:val="Unterschrift Firma"/>
    <w:basedOn w:val="Unterschrift"/>
    <w:next w:val="Standard"/>
    <w:rsid w:val="00A825C9"/>
    <w:pPr>
      <w:spacing w:before="0"/>
    </w:pPr>
  </w:style>
  <w:style w:type="paragraph" w:customStyle="1" w:styleId="Absender">
    <w:name w:val="Absender"/>
    <w:basedOn w:val="Standard"/>
    <w:rsid w:val="00A825C9"/>
    <w:pPr>
      <w:keepLines/>
      <w:framePr w:w="3413" w:h="1021" w:hRule="exact" w:wrap="notBeside" w:vAnchor="page" w:hAnchor="page" w:xAlign="right" w:y="959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A825C9"/>
    <w:pPr>
      <w:spacing w:before="0"/>
    </w:pPr>
  </w:style>
  <w:style w:type="paragraph" w:customStyle="1" w:styleId="Slogan">
    <w:name w:val="Slogan"/>
    <w:basedOn w:val="Standard"/>
    <w:rsid w:val="00A825C9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customStyle="1" w:styleId="Bezugszeichenzeile">
    <w:name w:val="Bezugszeichenzeile"/>
    <w:basedOn w:val="Standard"/>
    <w:next w:val="Bezugszeichentext"/>
    <w:rsid w:val="00A825C9"/>
    <w:pPr>
      <w:framePr w:wrap="notBeside" w:vAnchor="page" w:hAnchor="text" w:y="5524"/>
      <w:tabs>
        <w:tab w:val="left" w:pos="2835"/>
        <w:tab w:val="left" w:pos="5783"/>
        <w:tab w:val="left" w:pos="8080"/>
      </w:tabs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A825C9"/>
    <w:pPr>
      <w:framePr w:hSpace="142" w:vSpace="142" w:wrap="notBeside" w:y="5762"/>
      <w:ind w:right="-964"/>
    </w:pPr>
    <w:rPr>
      <w:noProof/>
      <w:sz w:val="20"/>
    </w:rPr>
  </w:style>
  <w:style w:type="paragraph" w:styleId="Listennummer">
    <w:name w:val="List Number"/>
    <w:basedOn w:val="Liste"/>
    <w:rsid w:val="00A825C9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rsid w:val="00A825C9"/>
    <w:pPr>
      <w:ind w:left="283" w:hanging="283"/>
    </w:pPr>
  </w:style>
  <w:style w:type="paragraph" w:customStyle="1" w:styleId="Anlage">
    <w:name w:val="Anlage"/>
    <w:basedOn w:val="Textkrper"/>
    <w:next w:val="Standard"/>
    <w:rsid w:val="00A825C9"/>
    <w:pPr>
      <w:keepNext/>
      <w:keepLines/>
      <w:spacing w:before="240" w:after="0"/>
    </w:pPr>
  </w:style>
  <w:style w:type="paragraph" w:customStyle="1" w:styleId="AbsenderimKuvertfenster">
    <w:name w:val="Absender im Kuvertfenster"/>
    <w:basedOn w:val="Briefkopfadresse"/>
    <w:next w:val="Versandanweisungen"/>
    <w:rsid w:val="00A825C9"/>
    <w:pPr>
      <w:framePr w:wrap="notBeside" w:y="2881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A825C9"/>
    <w:pPr>
      <w:framePr w:hSpace="142" w:vSpace="142" w:wrap="notBeside" w:y="3125"/>
    </w:pPr>
  </w:style>
  <w:style w:type="paragraph" w:customStyle="1" w:styleId="CcListe">
    <w:name w:val="Cc Liste"/>
    <w:basedOn w:val="Standard"/>
    <w:rsid w:val="00A825C9"/>
    <w:pPr>
      <w:tabs>
        <w:tab w:val="left" w:pos="1134"/>
      </w:tabs>
    </w:pPr>
  </w:style>
  <w:style w:type="paragraph" w:customStyle="1" w:styleId="TiteldesUnterzeichners">
    <w:name w:val="Titel des Unterzeichners"/>
    <w:basedOn w:val="Unterschrift"/>
    <w:next w:val="Standard"/>
    <w:rsid w:val="00A825C9"/>
    <w:pPr>
      <w:spacing w:before="0"/>
    </w:pPr>
  </w:style>
  <w:style w:type="paragraph" w:customStyle="1" w:styleId="Betreff">
    <w:name w:val="Betreff"/>
    <w:basedOn w:val="Standard"/>
    <w:next w:val="Anrede"/>
    <w:rsid w:val="00A825C9"/>
    <w:rPr>
      <w:b/>
    </w:rPr>
  </w:style>
  <w:style w:type="character" w:styleId="Hyperlink">
    <w:name w:val="Hyperlink"/>
    <w:basedOn w:val="Absatz-Standardschriftart"/>
    <w:rsid w:val="00A825C9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A825C9"/>
  </w:style>
  <w:style w:type="character" w:styleId="Funotenzeichen">
    <w:name w:val="footnote reference"/>
    <w:basedOn w:val="Absatz-Standardschriftart"/>
    <w:semiHidden/>
    <w:rsid w:val="00A825C9"/>
    <w:rPr>
      <w:vertAlign w:val="superscript"/>
    </w:rPr>
  </w:style>
  <w:style w:type="character" w:customStyle="1" w:styleId="spelle">
    <w:name w:val="spelle"/>
    <w:basedOn w:val="Absatz-Standardschriftart"/>
    <w:rsid w:val="00A825C9"/>
  </w:style>
  <w:style w:type="paragraph" w:styleId="Endnotentext">
    <w:name w:val="endnote text"/>
    <w:basedOn w:val="Standard"/>
    <w:semiHidden/>
    <w:rsid w:val="00A825C9"/>
  </w:style>
  <w:style w:type="character" w:styleId="Endnotenzeichen">
    <w:name w:val="endnote reference"/>
    <w:basedOn w:val="Absatz-Standardschriftart"/>
    <w:semiHidden/>
    <w:rsid w:val="00A825C9"/>
    <w:rPr>
      <w:vertAlign w:val="superscript"/>
    </w:rPr>
  </w:style>
  <w:style w:type="character" w:styleId="BesuchterHyperlink">
    <w:name w:val="FollowedHyperlink"/>
    <w:basedOn w:val="Absatz-Standardschriftart"/>
    <w:rsid w:val="00A825C9"/>
    <w:rPr>
      <w:color w:val="800080"/>
      <w:u w:val="single"/>
    </w:rPr>
  </w:style>
  <w:style w:type="character" w:customStyle="1" w:styleId="FunotentextZchn">
    <w:name w:val="Fußnotentext Zchn"/>
    <w:basedOn w:val="Absatz-Standardschriftart"/>
    <w:link w:val="Funotentext"/>
    <w:semiHidden/>
    <w:rsid w:val="005900A9"/>
  </w:style>
  <w:style w:type="character" w:styleId="Fett">
    <w:name w:val="Strong"/>
    <w:basedOn w:val="Absatz-Standardschriftart"/>
    <w:uiPriority w:val="22"/>
    <w:qFormat/>
    <w:rsid w:val="00603B19"/>
    <w:rPr>
      <w:b/>
      <w:bCs/>
    </w:rPr>
  </w:style>
  <w:style w:type="character" w:customStyle="1" w:styleId="teaser">
    <w:name w:val="teaser"/>
    <w:basedOn w:val="Absatz-Standardschriftart"/>
    <w:rsid w:val="001A0674"/>
  </w:style>
  <w:style w:type="paragraph" w:styleId="StandardWeb">
    <w:name w:val="Normal (Web)"/>
    <w:basedOn w:val="Standard"/>
    <w:uiPriority w:val="99"/>
    <w:unhideWhenUsed/>
    <w:rsid w:val="00F150DE"/>
    <w:pPr>
      <w:spacing w:before="100" w:beforeAutospacing="1" w:after="100" w:afterAutospacing="1"/>
    </w:pPr>
    <w:rPr>
      <w:sz w:val="24"/>
      <w:szCs w:val="24"/>
    </w:rPr>
  </w:style>
  <w:style w:type="table" w:styleId="Tabellengitternetz">
    <w:name w:val="Table Grid"/>
    <w:basedOn w:val="NormaleTabelle"/>
    <w:uiPriority w:val="59"/>
    <w:rsid w:val="00860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Spalten4">
    <w:name w:val="Table Columns 4"/>
    <w:basedOn w:val="NormaleTabelle"/>
    <w:rsid w:val="00CA2AD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CA2AD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841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1232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23211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385C19"/>
    <w:rPr>
      <w:i/>
      <w:iCs/>
    </w:rPr>
  </w:style>
  <w:style w:type="character" w:customStyle="1" w:styleId="apple-converted-space">
    <w:name w:val="apple-converted-space"/>
    <w:basedOn w:val="Absatz-Standardschriftart"/>
    <w:rsid w:val="00385C19"/>
  </w:style>
  <w:style w:type="character" w:customStyle="1" w:styleId="berschrift2Zchn">
    <w:name w:val="Überschrift 2 Zchn"/>
    <w:basedOn w:val="Absatz-Standardschriftart"/>
    <w:link w:val="berschrift2"/>
    <w:rsid w:val="00B24232"/>
    <w:rPr>
      <w:rFonts w:ascii="Arial" w:hAnsi="Arial" w:cs="Arial"/>
      <w:sz w:val="24"/>
    </w:rPr>
  </w:style>
  <w:style w:type="character" w:customStyle="1" w:styleId="diyfedecoration">
    <w:name w:val="diyfedecoration"/>
    <w:basedOn w:val="Absatz-Standardschriftart"/>
    <w:rsid w:val="00B24232"/>
  </w:style>
  <w:style w:type="paragraph" w:styleId="Listenabsatz">
    <w:name w:val="List Paragraph"/>
    <w:basedOn w:val="Standard"/>
    <w:uiPriority w:val="34"/>
    <w:qFormat/>
    <w:rsid w:val="0091325F"/>
    <w:pPr>
      <w:ind w:left="720"/>
      <w:contextualSpacing/>
    </w:pPr>
  </w:style>
  <w:style w:type="paragraph" w:customStyle="1" w:styleId="text-build-content">
    <w:name w:val="text-build-content"/>
    <w:basedOn w:val="Standard"/>
    <w:rsid w:val="00EE6E22"/>
    <w:pPr>
      <w:spacing w:before="195" w:after="195"/>
    </w:pPr>
    <w:rPr>
      <w:rFonts w:eastAsiaTheme="minorHAnsi"/>
      <w:sz w:val="24"/>
      <w:szCs w:val="24"/>
    </w:rPr>
  </w:style>
  <w:style w:type="character" w:customStyle="1" w:styleId="liwithredbullet">
    <w:name w:val="liwithredbullet"/>
    <w:basedOn w:val="Absatz-Standardschriftart"/>
    <w:rsid w:val="007A36E1"/>
  </w:style>
  <w:style w:type="character" w:customStyle="1" w:styleId="ilupnd">
    <w:name w:val="ilupnd"/>
    <w:basedOn w:val="Absatz-Standardschriftart"/>
    <w:rsid w:val="001718DA"/>
  </w:style>
  <w:style w:type="character" w:customStyle="1" w:styleId="jihwze">
    <w:name w:val="jihwze"/>
    <w:basedOn w:val="Absatz-Standardschriftart"/>
    <w:rsid w:val="00171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0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54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3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post.csv" TargetMode="External"/><Relationship Id="rId1" Type="http://schemas.openxmlformats.org/officeDocument/2006/relationships/attachedTemplate" Target="file:///C:\Programme\Microsoft%20Office\Templates\1031\Aktueller%20Brie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A097-01A7-4C96-ABB3-A08BF307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Aktueller Brief.dot</Template>
  <TotalTime>0</TotalTime>
  <Pages>1</Pages>
  <Words>176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Leis-Computer</dc:creator>
  <cp:keywords/>
  <dc:description/>
  <cp:lastModifiedBy>Franz-Josef</cp:lastModifiedBy>
  <cp:revision>2</cp:revision>
  <cp:lastPrinted>2025-08-15T12:55:00Z</cp:lastPrinted>
  <dcterms:created xsi:type="dcterms:W3CDTF">2025-08-15T13:07:00Z</dcterms:created>
  <dcterms:modified xsi:type="dcterms:W3CDTF">2025-08-15T13:07:00Z</dcterms:modified>
</cp:coreProperties>
</file>